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4c17" w14:textId="4ff4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2021 жылғы 4 ақпандағы № 27 "Отырар ауданы аумағындағы көшпелі сауданы жүзеге асыру үшін арнайы бөлінген орындарды және (немесе) маршруттарды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2024 жылғы 19 шілдедегі № 123 қаулысы. Түркістан облысының Әділет департаментінде 2024 жылғы 19 шілдеде № 6556-13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"Отырар ауданы аумағындағы көшпелі сауданы жүзеге асыру үшін арнайы бөлінген орындарды және (немесе) маршруттарды айқындау туралы" Отырар ауданы әкімдігінің 2021 жылғы 4 ақпандағы № 27 (Нормативтік құқықтық актілерді мемлекеттік тіркеу тізілімінде № 6056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