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52a5" w14:textId="3c45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2020 жылғы 24 маусымдағы № 56/266-VI "Отырар ауданында бейбіт жиналыстарды ұйымдастыру және өткізу тәртібі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2024 жылғы 12 шілдедегі № 17/94-VIII шешiмi. Түркістан облысының Әдiлет департаментiнде 2024 жылғы 16 шілдеде № 6554-13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2020 жылғы 24 маусымдағы №56/266-VI "Отырар ауданында бейбіт жиналыстарды ұйымдастыру және өткізу тәртібі туралы" (Нормативтік құқықтық актілерді мемлекеттік тіркеу тізілімінде №5718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"Бейбіт жиналыстарды ұйымдастыру және өткізу үшін арнайы орындарды, сондай-ақ арнайы орындарды пайдалану тәртібін айқындау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17/94-VIII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56/266-VI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өткізуге тыйым салынады: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800 метрден кем емес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800 метрден кем емес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қауіпті өндірістік объектілерге және пайдалануы арнайы қауіпсіздік техникасы қағидаларын сақтауды талап ететін өзге де объектілерге 800 метрден кем емес іргелес жатқан аумақтарда;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 жол желілерінде, магистральдық құбыр жолдарда, ұлттық электр желісінде, магистральдық байланыс желілерінде және оларға 800 метрден кем емес іргелес жатқан аумақтарда тыйым салынады.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