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0d9d" w14:textId="03f0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"Отырар ауданы бойынша тұрғын үй сертификаттарының мөлшері мен оларды алушылар санаттарының тізбесін айқындау туралы" 2023 жылғы 12 мамырдағы № 2/14-VIII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29 наурыздағы № 13/74-VIII шешiмi. Түркістан облысының Әдiлет департаментiнде 2024 жылғы 4 сәуірде № 6510-13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"Отырар ауданы бойынша тұрғын үй сертификаттарының мөлшері мен оларды алушылар санаттарының тізбесін айқындау туралы" Отырар аудандық мәслихатының 2023 жылғы 12 мамырдағы № 2/14-VIII (Нормативтік құқықтық актілерді мемлекеттік тіркеу тізілімінде № 6279-13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 Тұрғын үй сертификаттарын алушылар санаттарының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12)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Еңбек және халықты әлеуметтік қорғау министрінің 2019 жылғы 29 наурыздағы № 154 ""Еңбек ресурстарын болжаудың ұлттық жүйесін қалыптастыру және оның нәтижелерін пайдалану қағидаларын бекіту туралы" бұйрығына (Нормативтік құқықтық актілерді мемлекеттік тіркеу тізілімінде № 18445 болып тіркелген)" - деген сөздер ""Еңбек ресурстарын болжаудың ұлттық жүйесін қалыптастыру және оның нәтижелерін пайдалану қағидаларын бекіту туралы" Қазақстан Республикасы Еңбек және халықты әлеуметтік қорғау министрінің 2023 жылғы 20 мамырдағы № 161 бұйрығына (Нормативтік құқықтық актілерді мемлекеттік тіркеу тізілімінде № 32546 болып тіркелген)" -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шешіммен бекітілген Тұрғын үй сертификаттарын алушылар санаттарының тізбесіндегі "(жергілікті атқарушы органдарында тұрғын үй алуға кезекте тұрған)" - деген сөздер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