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cc8" w14:textId="7792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24 желтоқсандағы № 24-153-VIII шешiмi. Түркістан облысының Әділет департаментінде 2024 жылғы 30 желтоқсанда № 6645-13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министрлігінің 2023 жылғы 14 шілдедегі "Шетелдіктер үшін туристік жарнаны төлеу қағидаларын бекіту туралы"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актілерге мемлекттік тіркеу тізілімінде №33110 болып тіркелген)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 бойынша туристерді орналастыру орындарында шетелдіктер үшін туристік жарнаның мөлшерлемелері болу құнынан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