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dd8" w14:textId="f7f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2023 жылғы 14 қыркүйектегі № 6-42-VIII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13 ақпандағы № 13-83-VIII шешiмi. Түркістан облысының Әділет департаментінде 2024 жылғы 14 ақпанда № 6457-13 болып тіркелді. Күші жойылды - Түркістан облысы Мақтаарал аудандық мәслихатының 2024 жылғы 24 сәуірдегі № 15-105-VIII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24.04.2024 24 № 15-105-VIII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2023 жылғы 14 қыркүйектегі № 6-42-VIII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(Нормативтiк құқықтық актiлердi мемлекеттiк тiркеу тiзiлiмiнде № 6344-13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"оқу жиындарына шақырылған және Ауғанстанда ұрыс қимылдары жүріп жатқан кезеңде жіберілген әскери міндеттілеріне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Ауғанстанға ұрыс қимылдары жүріп жатқан кезеңде осы елге жүк жеткізу үшін жіберілген автомобиль батальондарының әскери қызметшілеріне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Одағының аумағынан Ауғанстанға жауынгерлік тапсырмалармен ұшқан ұшу құрамының әскери қызметшілеріне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– 50 (елу) айлық есептік көрсеткіш мөлшерінде;".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бас бостандығынан айыру орындарынан босатылған адамдарға – бір рет 10 (он)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пробация қызметінің есебінде тұрған адамдарға – бір рет 10 (он) айлық есептік көрсеткіш мөлшерінде."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