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51c4" w14:textId="8205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2020 жылғы 22 маусымдағы № 59/362-VI "Қазығұрт ауданында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24 желтоқсандағы № 22/138-VIII шешiмi. Түркістан облысының Әдiлет департаментiнде 2024 жылғы 26 желтоқсанда № 6637-13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мәслихатының 2020 жылғы 22 маусымдағы № 59/362-VI "Қазығұрт ауданыда бейбіт жиналыстарды ұйымдастыру және өткізу тәртібі туралы" (Нормативтік құқықтық актілерді мемлекеттік тіркеу тізілімінде № 5723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22/138-VIII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59/362-VI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объектілердің іргелес аумақтарының шекараларынан 800 метр қашықтықта пикеттеуді өткізуге тиым салынады: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