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8c21" w14:textId="c498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16 қазандағы № 18/119-VIII шешiмi. Түркістан облысының Әдiлет департаментiнде 2024 жылғы 21 қазанда № 6610-13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> және "Шетелдіктер үшін туристік жарнаны төлеу қағидаларын бекіту туралы" Қазақстан Республикасы Мәдениет және спорт министрінің 2023 жылғы 14 шілдедегі № 181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 (Нормативтік құқықтық актілерді мемлекеттік тіркеу тізілімінде № 33110 тіркелген),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бойынша шетелдіктер үшін туристік жарнаның мөлшерлемелері туристерді орналастыру орындарында болу құнынан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