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c4529" w14:textId="3fc4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2024 жылғы 27 наурыздағы № 12/80-VIII шешiмi. Түркістан облысының Әдiлет департаментiнде 2024 жылғы 28 наурызда № 6494-13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01.01.2024 бастап қолданысқа енгізіледі.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4% - дан 2%-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Қазығұрт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