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6bd" w14:textId="3d68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аудандық мәслихатының 2023 жылғы 20 желтоқсандағы № 9/56-VIІІ"Әлеуметтік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2024 жылғы 21 ақпандағы № 11/69-VIII шешiмi. Түркістан облысының Әдiлет департаментiнде 2024 жылғы 23 ақпанда № 6470-13 болып тiркелдi. Күші жойылды - Түркістан облысы Қазығұрт аудандық мәслихатының 2025 жылғы 2 сәуірдегі № 26/162-VIII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02.04.2025 № 26/162-VIII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20 желтоқсандағы № 9/56-VIІІ (Нормативтік құқықтық актілерді мемлекеттік тіркеу тізілімінде № 6425-13 болып тiркелдi)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айқындаудың Қағидаларыосы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№11/69-VIII шешіміне қосымша</w:t>
            </w:r>
            <w:r>
              <w:br/>
            </w: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№9/56-VIII шешіміне 1 – қосымша</w:t>
            </w:r>
          </w:p>
        </w:tc>
      </w:tr>
    </w:tbl>
    <w:bookmarkStart w:name="z6"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(бұдан әрі–</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1"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Қазығұрт ауданы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4" w:id="12"/>
    <w:p>
      <w:pPr>
        <w:spacing w:after="0"/>
        <w:ind w:left="0"/>
        <w:jc w:val="both"/>
      </w:pPr>
      <w:r>
        <w:rPr>
          <w:rFonts w:ascii="Times New Roman"/>
          <w:b w:val="false"/>
          <w:i w:val="false"/>
          <w:color w:val="000000"/>
          <w:sz w:val="28"/>
        </w:rPr>
        <w:t>
      5) әлеуметтік көмек көрсету жөніндегі уәкілетті орган – Қазығұрт аудандық жұмыспен қамту және әлеуметтік бағдарламалар бөлімі;</w:t>
      </w:r>
    </w:p>
    <w:bookmarkEnd w:id="12"/>
    <w:bookmarkStart w:name="z15"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16"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17"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18"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0"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1"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2"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3" w:id="21"/>
    <w:p>
      <w:pPr>
        <w:spacing w:after="0"/>
        <w:ind w:left="0"/>
        <w:jc w:val="left"/>
      </w:pPr>
      <w:r>
        <w:rPr>
          <w:rFonts w:ascii="Times New Roman"/>
          <w:b/>
          <w:i w:val="false"/>
          <w:color w:val="000000"/>
        </w:rPr>
        <w:t xml:space="preserve"> 2- тарау. Әлеуметтiк көмек алушылар санаттарының тiзбесi және әлеуметтiк көмектiң мөлшерлерi</w:t>
      </w:r>
    </w:p>
    <w:bookmarkEnd w:id="21"/>
    <w:bookmarkStart w:name="z24" w:id="22"/>
    <w:p>
      <w:pPr>
        <w:spacing w:after="0"/>
        <w:ind w:left="0"/>
        <w:jc w:val="both"/>
      </w:pPr>
      <w:r>
        <w:rPr>
          <w:rFonts w:ascii="Times New Roman"/>
          <w:b w:val="false"/>
          <w:i w:val="false"/>
          <w:color w:val="000000"/>
          <w:sz w:val="28"/>
        </w:rPr>
        <w:t>
      5. Мереке күндеріне әлеуметтік көмек жылына бір рет келесі санаттағы азаматтарға көрсетіледі:</w:t>
      </w:r>
    </w:p>
    <w:bookmarkEnd w:id="22"/>
    <w:bookmarkStart w:name="z25"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30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адамдарға Ауғанстан Демократиялық Республикасынан Кеңес әскерлерінің шектеулі контингентінің шығарылуына 35 жылдығына орай 50 айлық есептік көрсеткіш мөлшерінде.</w:t>
      </w:r>
    </w:p>
    <w:bookmarkStart w:name="z26" w:id="24"/>
    <w:p>
      <w:pPr>
        <w:spacing w:after="0"/>
        <w:ind w:left="0"/>
        <w:jc w:val="both"/>
      </w:pPr>
      <w:r>
        <w:rPr>
          <w:rFonts w:ascii="Times New Roman"/>
          <w:b w:val="false"/>
          <w:i w:val="false"/>
          <w:color w:val="000000"/>
          <w:sz w:val="28"/>
        </w:rPr>
        <w:t>
      2) 8 наурыз – Халықаралық әйелдер күні:</w:t>
      </w:r>
    </w:p>
    <w:bookmarkEnd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2 айлық есептік көрсеткіш мөлшерінде;</w:t>
      </w:r>
    </w:p>
    <w:bookmarkStart w:name="z27" w:id="25"/>
    <w:p>
      <w:pPr>
        <w:spacing w:after="0"/>
        <w:ind w:left="0"/>
        <w:jc w:val="both"/>
      </w:pPr>
      <w:r>
        <w:rPr>
          <w:rFonts w:ascii="Times New Roman"/>
          <w:b w:val="false"/>
          <w:i w:val="false"/>
          <w:color w:val="000000"/>
          <w:sz w:val="28"/>
        </w:rPr>
        <w:t>
      3) 7 мамыр – Отан қорғаушы күні:</w:t>
      </w:r>
    </w:p>
    <w:bookmarkEnd w:id="2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Социалистік Еңбек Ерлеріне, 30 айлық есептік көрсеткіш мөлшерінде;</w:t>
      </w:r>
    </w:p>
    <w:bookmarkStart w:name="z28" w:id="26"/>
    <w:p>
      <w:pPr>
        <w:spacing w:after="0"/>
        <w:ind w:left="0"/>
        <w:jc w:val="both"/>
      </w:pPr>
      <w:r>
        <w:rPr>
          <w:rFonts w:ascii="Times New Roman"/>
          <w:b w:val="false"/>
          <w:i w:val="false"/>
          <w:color w:val="000000"/>
          <w:sz w:val="28"/>
        </w:rPr>
        <w:t>
      4) 9 мамыр – Жеңіс күні:</w:t>
      </w:r>
    </w:p>
    <w:bookmarkEnd w:id="2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қызметшілерге,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20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1 айлық есептік көрсеткіш мөлшерінде;</w:t>
      </w:r>
    </w:p>
    <w:bookmarkStart w:name="z29" w:id="27"/>
    <w:p>
      <w:pPr>
        <w:spacing w:after="0"/>
        <w:ind w:left="0"/>
        <w:jc w:val="both"/>
      </w:pPr>
      <w:r>
        <w:rPr>
          <w:rFonts w:ascii="Times New Roman"/>
          <w:b w:val="false"/>
          <w:i w:val="false"/>
          <w:color w:val="000000"/>
          <w:sz w:val="28"/>
        </w:rPr>
        <w:t>
      5) 6 шілде – Астана күні:</w:t>
      </w:r>
    </w:p>
    <w:bookmarkEnd w:id="27"/>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3 айлық есептік көрсеткіш мөлшерінде;</w:t>
      </w:r>
    </w:p>
    <w:bookmarkStart w:name="z30" w:id="28"/>
    <w:p>
      <w:pPr>
        <w:spacing w:after="0"/>
        <w:ind w:left="0"/>
        <w:jc w:val="both"/>
      </w:pPr>
      <w:r>
        <w:rPr>
          <w:rFonts w:ascii="Times New Roman"/>
          <w:b w:val="false"/>
          <w:i w:val="false"/>
          <w:color w:val="000000"/>
          <w:sz w:val="28"/>
        </w:rPr>
        <w:t>
      6) 1 қазан – Қарттар күні:</w:t>
      </w:r>
    </w:p>
    <w:bookmarkEnd w:id="28"/>
    <w:p>
      <w:pPr>
        <w:spacing w:after="0"/>
        <w:ind w:left="0"/>
        <w:jc w:val="both"/>
      </w:pPr>
      <w:r>
        <w:rPr>
          <w:rFonts w:ascii="Times New Roman"/>
          <w:b w:val="false"/>
          <w:i w:val="false"/>
          <w:color w:val="000000"/>
          <w:sz w:val="28"/>
        </w:rPr>
        <w:t>
      үйде арнаулы әлеуметтік күтімге алынған қарттарға, 2 айлық есептік көрсеткіш мөлшерінде;</w:t>
      </w:r>
    </w:p>
    <w:bookmarkStart w:name="z31" w:id="29"/>
    <w:p>
      <w:pPr>
        <w:spacing w:after="0"/>
        <w:ind w:left="0"/>
        <w:jc w:val="both"/>
      </w:pPr>
      <w:r>
        <w:rPr>
          <w:rFonts w:ascii="Times New Roman"/>
          <w:b w:val="false"/>
          <w:i w:val="false"/>
          <w:color w:val="000000"/>
          <w:sz w:val="28"/>
        </w:rPr>
        <w:t>
      7) 16 желтоқсан - Тәуелсіздік күні:</w:t>
      </w:r>
    </w:p>
    <w:bookmarkEnd w:id="29"/>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60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2 айлық есептік көрсеткіш мөлшерінде.</w:t>
      </w:r>
    </w:p>
    <w:bookmarkStart w:name="z32" w:id="30"/>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жылына 1 рет көрсетіледі:</w:t>
      </w:r>
    </w:p>
    <w:bookmarkEnd w:id="30"/>
    <w:bookmarkStart w:name="z33" w:id="31"/>
    <w:p>
      <w:pPr>
        <w:spacing w:after="0"/>
        <w:ind w:left="0"/>
        <w:jc w:val="both"/>
      </w:pPr>
      <w:r>
        <w:rPr>
          <w:rFonts w:ascii="Times New Roman"/>
          <w:b w:val="false"/>
          <w:i w:val="false"/>
          <w:color w:val="000000"/>
          <w:sz w:val="28"/>
        </w:rPr>
        <w:t>
      1) бас бостандығынан айыру орындарынан босатылған, пробация қызметінің есебінде тұратын адамдарға, жан басына шаққандағы орташа табысы есепке алынбай, 10 айлық есептік көрсеткіш мөлшерінде;</w:t>
      </w:r>
    </w:p>
    <w:bookmarkEnd w:id="31"/>
    <w:bookmarkStart w:name="z34" w:id="32"/>
    <w:p>
      <w:pPr>
        <w:spacing w:after="0"/>
        <w:ind w:left="0"/>
        <w:jc w:val="both"/>
      </w:pPr>
      <w:r>
        <w:rPr>
          <w:rFonts w:ascii="Times New Roman"/>
          <w:b w:val="false"/>
          <w:i w:val="false"/>
          <w:color w:val="000000"/>
          <w:sz w:val="28"/>
        </w:rPr>
        <w:t xml:space="preserve">
      2)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сондай–ақ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азаматтарға, санаторийлік – курорттық емделуге жолдама түрінде;</w:t>
      </w:r>
    </w:p>
    <w:bookmarkEnd w:id="32"/>
    <w:bookmarkStart w:name="z35" w:id="33"/>
    <w:p>
      <w:pPr>
        <w:spacing w:after="0"/>
        <w:ind w:left="0"/>
        <w:jc w:val="both"/>
      </w:pPr>
      <w:r>
        <w:rPr>
          <w:rFonts w:ascii="Times New Roman"/>
          <w:b w:val="false"/>
          <w:i w:val="false"/>
          <w:color w:val="000000"/>
          <w:sz w:val="28"/>
        </w:rPr>
        <w:t>
      3)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40 айлық есептік көрсеткіш мөлшерінде;</w:t>
      </w:r>
    </w:p>
    <w:bookmarkEnd w:id="33"/>
    <w:bookmarkStart w:name="z36" w:id="34"/>
    <w:p>
      <w:pPr>
        <w:spacing w:after="0"/>
        <w:ind w:left="0"/>
        <w:jc w:val="both"/>
      </w:pPr>
      <w:r>
        <w:rPr>
          <w:rFonts w:ascii="Times New Roman"/>
          <w:b w:val="false"/>
          <w:i w:val="false"/>
          <w:color w:val="000000"/>
          <w:sz w:val="28"/>
        </w:rPr>
        <w:t>
      4) материалдық - тұрмыстық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w:t>
      </w:r>
    </w:p>
    <w:bookmarkEnd w:id="34"/>
    <w:bookmarkStart w:name="z37" w:id="35"/>
    <w:p>
      <w:pPr>
        <w:spacing w:after="0"/>
        <w:ind w:left="0"/>
        <w:jc w:val="both"/>
      </w:pPr>
      <w:r>
        <w:rPr>
          <w:rFonts w:ascii="Times New Roman"/>
          <w:b w:val="false"/>
          <w:i w:val="false"/>
          <w:color w:val="000000"/>
          <w:sz w:val="28"/>
        </w:rPr>
        <w:t>
      7. Әлеуметтік көмек мұқтаж азаматтардың келесі жекелеген санаттарына ай сайын көрсетіледі:</w:t>
      </w:r>
    </w:p>
    <w:bookmarkEnd w:id="35"/>
    <w:bookmarkStart w:name="z38" w:id="36"/>
    <w:p>
      <w:pPr>
        <w:spacing w:after="0"/>
        <w:ind w:left="0"/>
        <w:jc w:val="both"/>
      </w:pPr>
      <w:r>
        <w:rPr>
          <w:rFonts w:ascii="Times New Roman"/>
          <w:b w:val="false"/>
          <w:i w:val="false"/>
          <w:color w:val="000000"/>
          <w:sz w:val="28"/>
        </w:rPr>
        <w:t>
      1) 80 жастан асқан жалғызілікті қарттарға, 2 айлық есептік көрсеткіш мөлшерінде;</w:t>
      </w:r>
    </w:p>
    <w:bookmarkEnd w:id="36"/>
    <w:bookmarkStart w:name="z39" w:id="37"/>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w:t>
      </w:r>
    </w:p>
    <w:bookmarkEnd w:id="37"/>
    <w:p>
      <w:pPr>
        <w:spacing w:after="0"/>
        <w:ind w:left="0"/>
        <w:jc w:val="both"/>
      </w:pPr>
      <w:r>
        <w:rPr>
          <w:rFonts w:ascii="Times New Roman"/>
          <w:b w:val="false"/>
          <w:i w:val="false"/>
          <w:color w:val="000000"/>
          <w:sz w:val="28"/>
        </w:rPr>
        <w:t>
      бала кезінде адамның иммунитет тапшылығы вирусы (АИВ) тудыратын ауру жұқтырған адамдарға, ай сайын, ең төмен күнкөрiс деңгейiнiң екі есе мөлшерiнде;</w:t>
      </w:r>
    </w:p>
    <w:bookmarkStart w:name="z40" w:id="38"/>
    <w:p>
      <w:pPr>
        <w:spacing w:after="0"/>
        <w:ind w:left="0"/>
        <w:jc w:val="both"/>
      </w:pPr>
      <w:r>
        <w:rPr>
          <w:rFonts w:ascii="Times New Roman"/>
          <w:b w:val="false"/>
          <w:i w:val="false"/>
          <w:color w:val="000000"/>
          <w:sz w:val="28"/>
        </w:rPr>
        <w:t>
      3) туберкулез аурумен ауратын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5 айлық есептік көрсеткіш мөлшерінде.</w:t>
      </w:r>
    </w:p>
    <w:bookmarkEnd w:id="38"/>
    <w:bookmarkStart w:name="z41" w:id="39"/>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бір рет көрсетіледі:</w:t>
      </w:r>
    </w:p>
    <w:bookmarkEnd w:id="39"/>
    <w:bookmarkStart w:name="z42" w:id="40"/>
    <w:p>
      <w:pPr>
        <w:spacing w:after="0"/>
        <w:ind w:left="0"/>
        <w:jc w:val="both"/>
      </w:pPr>
      <w:r>
        <w:rPr>
          <w:rFonts w:ascii="Times New Roman"/>
          <w:b w:val="false"/>
          <w:i w:val="false"/>
          <w:color w:val="000000"/>
          <w:sz w:val="28"/>
        </w:rPr>
        <w:t>
      1) бірінші топтағы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50 (елу) айлық есептік көрсеткіш мөлшерінде;</w:t>
      </w:r>
    </w:p>
    <w:bookmarkEnd w:id="40"/>
    <w:bookmarkStart w:name="z43" w:id="41"/>
    <w:p>
      <w:pPr>
        <w:spacing w:after="0"/>
        <w:ind w:left="0"/>
        <w:jc w:val="both"/>
      </w:pPr>
      <w:r>
        <w:rPr>
          <w:rFonts w:ascii="Times New Roman"/>
          <w:b w:val="false"/>
          <w:i w:val="false"/>
          <w:color w:val="000000"/>
          <w:sz w:val="28"/>
        </w:rPr>
        <w:t>
      2) табиғи зілзала немесе өрт салдарынан зардап шеккен азаматтарға әлеуметтік көмек ақшалай төлем түрінде:</w:t>
      </w:r>
    </w:p>
    <w:bookmarkEnd w:id="41"/>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жеке тұрғын үйіне зиян келтірілген жағдайда, табысы есепке алмай, отбасына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bookmarkStart w:name="z44" w:id="42"/>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42"/>
    <w:bookmarkStart w:name="z45" w:id="43"/>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3"/>
    <w:bookmarkStart w:name="z46" w:id="44"/>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44"/>
    <w:bookmarkStart w:name="z47" w:id="45"/>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5"/>
    <w:bookmarkStart w:name="z48" w:id="46"/>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46"/>
    <w:bookmarkStart w:name="z49" w:id="47"/>
    <w:p>
      <w:pPr>
        <w:spacing w:after="0"/>
        <w:ind w:left="0"/>
        <w:jc w:val="left"/>
      </w:pPr>
      <w:r>
        <w:rPr>
          <w:rFonts w:ascii="Times New Roman"/>
          <w:b/>
          <w:i w:val="false"/>
          <w:color w:val="000000"/>
        </w:rPr>
        <w:t xml:space="preserve"> 3-тарау. Қорытынды ереже</w:t>
      </w:r>
    </w:p>
    <w:bookmarkEnd w:id="47"/>
    <w:bookmarkStart w:name="z50" w:id="48"/>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