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a5c" w14:textId="a89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шетелдіктер үшін туристерді орналастыру орындарында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27 желтоқсандағы № 26/156 шешімі. Түркістан облысының Әділет департаментінде 2025 жылғы 5 қаңтарда № 6651-13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184104 тіркелген),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 бойынша шетелдіктер үшін туристерді орналастыру орындарында туристік жарнаның мөлшерлемелері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