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5bb7" w14:textId="82e5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ауданында тұрғын үй көмегiн көрсетудiң мөлшерi мен тәртiбiн айқындау туралы</w:t>
      </w:r>
    </w:p>
    <w:p>
      <w:pPr>
        <w:spacing w:after="0"/>
        <w:ind w:left="0"/>
        <w:jc w:val="both"/>
      </w:pPr>
      <w:r>
        <w:rPr>
          <w:rFonts w:ascii="Times New Roman"/>
          <w:b w:val="false"/>
          <w:i w:val="false"/>
          <w:color w:val="000000"/>
          <w:sz w:val="28"/>
        </w:rPr>
        <w:t>Түркістан облысы Бәйдібек аудандық мәслихатының 2024 жылғы 27 қыркүйектегі № 21/106 шешімі. Түркістан облысының Әділет департаментінде 2024 жылғы 2 қазанда № 6600-13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Заңының 97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Бәйдібек ауданында тұрғын үй көмегiн көрсетудің мөлшерi мен тәртібі осы шешімнің қосымшасына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27 қыркүйек 2024 жылғы</w:t>
            </w:r>
            <w:r>
              <w:br/>
            </w:r>
            <w:r>
              <w:rPr>
                <w:rFonts w:ascii="Times New Roman"/>
                <w:b w:val="false"/>
                <w:i w:val="false"/>
                <w:color w:val="000000"/>
                <w:sz w:val="20"/>
              </w:rPr>
              <w:t>№21/106 шешіміне қосымша</w:t>
            </w:r>
          </w:p>
        </w:tc>
      </w:tr>
    </w:tbl>
    <w:bookmarkStart w:name="z5" w:id="3"/>
    <w:p>
      <w:pPr>
        <w:spacing w:after="0"/>
        <w:ind w:left="0"/>
        <w:jc w:val="left"/>
      </w:pPr>
      <w:r>
        <w:rPr>
          <w:rFonts w:ascii="Times New Roman"/>
          <w:b/>
          <w:i w:val="false"/>
          <w:color w:val="000000"/>
        </w:rPr>
        <w:t xml:space="preserve"> Бәйдібек ауданында тұрғын үй көмегін көрсетудің мөлшері мен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Бәйдібек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7" w:id="5"/>
    <w:p>
      <w:pPr>
        <w:spacing w:after="0"/>
        <w:ind w:left="0"/>
        <w:jc w:val="both"/>
      </w:pPr>
      <w:r>
        <w:rPr>
          <w:rFonts w:ascii="Times New Roman"/>
          <w:b w:val="false"/>
          <w:i w:val="false"/>
          <w:color w:val="000000"/>
          <w:sz w:val="28"/>
        </w:rPr>
        <w:t>
      2. Тұрғын үй көмегін тағайындау Бәйдібек ауданы әкімдігінің "Бәйдібек ауданының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xml:space="preserve">
      3. Аз қамтылған отбасының (азаматтың)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№33763 болып тіркелген) (бұдан әрі - </w:t>
      </w:r>
      <w:r>
        <w:rPr>
          <w:rFonts w:ascii="Times New Roman"/>
          <w:b w:val="false"/>
          <w:i w:val="false"/>
          <w:color w:val="000000"/>
          <w:sz w:val="28"/>
        </w:rPr>
        <w:t>Қағидалар</w:t>
      </w:r>
      <w:r>
        <w:rPr>
          <w:rFonts w:ascii="Times New Roman"/>
          <w:b w:val="false"/>
          <w:i w:val="false"/>
          <w:color w:val="000000"/>
          <w:sz w:val="28"/>
        </w:rPr>
        <w:t>) айқындалған тәртіппен есептейді.</w:t>
      </w:r>
    </w:p>
    <w:bookmarkEnd w:id="6"/>
    <w:bookmarkStart w:name="z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10 пайыздан асырмай белгілеген шекті жол берілетін деңгейінің арасындағы айырма ретінде айқындалады.</w:t>
      </w:r>
    </w:p>
    <w:bookmarkEnd w:id="7"/>
    <w:p>
      <w:pPr>
        <w:spacing w:after="0"/>
        <w:ind w:left="0"/>
        <w:jc w:val="both"/>
      </w:pPr>
      <w:r>
        <w:rPr>
          <w:rFonts w:ascii="Times New Roman"/>
          <w:b w:val="false"/>
          <w:i w:val="false"/>
          <w:color w:val="000000"/>
          <w:sz w:val="28"/>
        </w:rPr>
        <w:t>
      Аз қамтылған отбасылардың (азаматтардың) жиынтық кірісіне шығыстарының шекті жол берілетін деңгейі 10 пайыз мөлшерінде белгіленді.</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0"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8"/>
    <w:bookmarkStart w:name="z11" w:id="9"/>
    <w:p>
      <w:pPr>
        <w:spacing w:after="0"/>
        <w:ind w:left="0"/>
        <w:jc w:val="both"/>
      </w:pPr>
      <w:r>
        <w:rPr>
          <w:rFonts w:ascii="Times New Roman"/>
          <w:b w:val="false"/>
          <w:i w:val="false"/>
          <w:color w:val="000000"/>
          <w:sz w:val="28"/>
        </w:rPr>
        <w:t>
      6. Аз қамтылған отбасы (азамат) (немесе оның сенiмхатқа, заңдарға, сот шешiмiне не әкiмшiлiк құжатқа негiзделген өкiлi) тұрғын үй көмегін тағайындау үшін тоқсанына бір рет Тұрғын үй көмегін беру қағидаларына сәйкес "Азаматтарға арналған үкімет" мемлекеттік корпорациясы" (бұдан әрі - Мемлекеттік корпорация) немесе "электрондық үкіметтің" веб-порталы арқылы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2"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және тұрғын үй көмегін төлеу тоқсан сайын тұрғын үй көмегін тағайындау туралы шешім қабылданған айдан кейінгі айдың 10-күніне қарай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