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aef" w14:textId="7fea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21 қарашадағы № 9/41 "Бәйдібек ауданында тұрғын үй көмегін көрсетудің мөлшері мен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25 шілдедегі № 19/95 шешімі. Түркістан облысының Әділет департаментінде 2024 жылғы 29 шілдеде № 6565-13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2023 жылғы 21 қарашадағы №9/41 "Бәйдібек ауданында тұрғын үй көмегін көрсетудің мөлшері мен тәртібін айқындау туралы" (Нормативтік құқықтық актілерді мемлекеттік тіркеу тізілімінде №6406-13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