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c4d1b" w14:textId="16c4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 Бәйдібек ауданы әкімдігінің 2016 жылғы 16 қарашадағы № 371 "Бәйдібек ауданының шалғайдағы елді мекендерінде тұратын балаларды жалпы білім беретін мектептерге тасымалдаудың схемалары мен тәртібін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Бәйдiбек ауданы әкiмдiгiнiң 2024 жылғы 23 шілдедегі № 223 қаулысы. Түркістан облысының Әдiлет департаментiнде 2024 жылғы 24 шілдеде № 6561-13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 "Қазақстан Республикасындағы жергілікті мемлекеттік басқару және өзін-өзі басқару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 сәйкес, Бәйдібек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Оңтүстік Қазақстан облысы Бәйдібек ауданы әкімдігінің 2016 жылғы 16 қарашадағы № 371 "Бәйдібек ауданының шалғайдағы елді мекендерінде тұратын балаларды жалпы білім беретін мектептерге тасымалдаудың схемалары мен тәртібін бекіту туралы" (Нормативтік құқықтық актілерді мемлекеттік тіркеу тізілімінде № 3904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> 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Бәйдібек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Нурмаханов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