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6c14" w14:textId="0366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 жанындағы жер учаскелеріне салық мөлшерлемелерін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2024 жылғы 27 қарашадағы № 25/106-VIII шешiмi. Түркістан облысының Әдiлет департаментiнде 2024 жылғы 28 қарашада № 6626-13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 бойынша 1000 шаршы метрден асатын үй жанындағы жер учаскелеріне салық мөлшерлемелері 1 шаршы метр үшін 6,00 теңгеден 0,20 теңгеге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