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e934" w14:textId="f39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2018 жылғы 19 қарашадағы № 40/204-VI "Пайдаланылмайтын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23 шілдедегі № 21/90-VIII шешiмi. Түркістан облысының Әдiлет департаментiнде 2024 жылғы 23 шілдеде № 6560-13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туралы" 2018 жылғы 19 қарашадағы №40/204-VI (Нормативтік құқықтық актілерді мемлекеттік тіркеу тізілімінде №4800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