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465d" w14:textId="e3c4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Түркістан қалалық мәслихатының 2024 жылғы 9 ақпандағы № 13/63-VIII шешімі. Түркістан облысының Әділет департаментінде 2024 жылғы 12 ақпанда № 6456-13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97-бабының 5-тармағына,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бекітілген Тұрғын үй көмегін көрсету қағидаларына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қаласында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Түркістан қалалық мәслихатының "Түркістан қаласында тұрғын үй көмегін көрсетудің мөлшері мен тәртібін айқындау туралы" 2023 жылғы 19 шілдедегі №4/24-VIII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№6328-13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№13/63-VIII шешіміне қосымша</w:t>
            </w:r>
          </w:p>
        </w:tc>
      </w:tr>
    </w:tbl>
    <w:bookmarkStart w:name="z6" w:id="4"/>
    <w:p>
      <w:pPr>
        <w:spacing w:after="0"/>
        <w:ind w:left="0"/>
        <w:jc w:val="left"/>
      </w:pPr>
      <w:r>
        <w:rPr>
          <w:rFonts w:ascii="Times New Roman"/>
          <w:b/>
          <w:i w:val="false"/>
          <w:color w:val="000000"/>
        </w:rPr>
        <w:t xml:space="preserve"> Түркістан қаласында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көмегін тағайындау "Түркістан қаласы әкімдігінің жұмыспен қамту және әлеуметтік бағдарламалар бөлімі" мемлекеттік мекемесімен (бұдан әрі – уәкілетті орган) көрсетіледі.</w:t>
      </w:r>
    </w:p>
    <w:bookmarkEnd w:id="5"/>
    <w:bookmarkStart w:name="z8" w:id="6"/>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Түркістан қаласында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шығыстардың шекті жол берілетін деңгейі 10 (он) пайыз мөлшерінде белгіленеді.</w:t>
      </w:r>
    </w:p>
    <w:bookmarkStart w:name="z9"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bookmarkStart w:name="z10" w:id="8"/>
    <w:p>
      <w:pPr>
        <w:spacing w:after="0"/>
        <w:ind w:left="0"/>
        <w:jc w:val="both"/>
      </w:pPr>
      <w:r>
        <w:rPr>
          <w:rFonts w:ascii="Times New Roman"/>
          <w:b w:val="false"/>
          <w:i w:val="false"/>
          <w:color w:val="000000"/>
          <w:sz w:val="28"/>
        </w:rPr>
        <w:t>
      4. Аз қамтылған отбасы (азамат) (немесе оның сенімхатқа, заңдарға, сот шешіміне не әкімшілік құжатқа негізделген өкілі) тұрғын үй көмегін тағайындау үшін Қазақстан Республикасы Өнеркәсіп және құрылыс министрінің 2023 жылғы 8 желтоқсандағы №117 бұйрығымен бекітілген Тұрғын үй көмегін көрсету қағидаларында (бұдан әрі – Қағидалар) көзделген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8"/>
    <w:bookmarkStart w:name="z11"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9"/>
    <w:bookmarkStart w:name="z12" w:id="10"/>
    <w:p>
      <w:pPr>
        <w:spacing w:after="0"/>
        <w:ind w:left="0"/>
        <w:jc w:val="both"/>
      </w:pPr>
      <w:r>
        <w:rPr>
          <w:rFonts w:ascii="Times New Roman"/>
          <w:b w:val="false"/>
          <w:i w:val="false"/>
          <w:color w:val="000000"/>
          <w:sz w:val="28"/>
        </w:rPr>
        <w:t>
      6. "Тұрғын үй көмегін тағайындау" мемлекеттік қызметін көрсету, оны көрсетуден бас тартуды негіздеу талаптарының тізбесі Қағидаларда көзделген.</w:t>
      </w:r>
    </w:p>
    <w:bookmarkEnd w:id="10"/>
    <w:bookmarkStart w:name="z13" w:id="11"/>
    <w:p>
      <w:pPr>
        <w:spacing w:after="0"/>
        <w:ind w:left="0"/>
        <w:jc w:val="both"/>
      </w:pPr>
      <w:r>
        <w:rPr>
          <w:rFonts w:ascii="Times New Roman"/>
          <w:b w:val="false"/>
          <w:i w:val="false"/>
          <w:color w:val="000000"/>
          <w:sz w:val="28"/>
        </w:rPr>
        <w:t>
      7. Тұрғын үй көмегін алуға үміткер аз қамтылған отбасының (азаматтың) жиынтық кірісін Қағидаларда көзделген тәртіппен уәкілетті орган есептейді.</w:t>
      </w:r>
    </w:p>
    <w:bookmarkEnd w:id="11"/>
    <w:bookmarkStart w:name="z14" w:id="12"/>
    <w:p>
      <w:pPr>
        <w:spacing w:after="0"/>
        <w:ind w:left="0"/>
        <w:jc w:val="both"/>
      </w:pPr>
      <w:r>
        <w:rPr>
          <w:rFonts w:ascii="Times New Roman"/>
          <w:b w:val="false"/>
          <w:i w:val="false"/>
          <w:color w:val="000000"/>
          <w:sz w:val="28"/>
        </w:rPr>
        <w:t>
      8. Өтемақы шараларымен қамтамасыз етілетін тұрғын үй көлемінің нормасы бір адамға 18 (он сегіз) шаршы метрлік пайдалы алаңды құрайды.</w:t>
      </w:r>
    </w:p>
    <w:bookmarkEnd w:id="12"/>
    <w:bookmarkStart w:name="z15" w:id="13"/>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сәйкес жүзеге асырылады. </w:t>
      </w:r>
    </w:p>
    <w:bookmarkEnd w:id="13"/>
    <w:bookmarkStart w:name="z16" w:id="14"/>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Түркістан қаласының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