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4128" w14:textId="e2d4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2023 жылғы 15 желтоқсандағы № 68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2024 жылғы 24 сәуірдегі № 105 шешiмi. Түркістан облысының Әдiлет департаментiнде 2024 жылғы 29 сәуірде № 6526-13 болып тiркелдi. Күші жойылды - Түркістан облысы Кентау қалалық мәслихатының 2025 жылғы 28 наурыздағы № 178 шешiмiмен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қалалық мәслихатының 28.03.2025 № 178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"Әлеуметтік көмек көрсету, оның мөлшерлерін белгілеу және мұқтаж азаматтардың жекелеген санаттарының тізбесін айқындаудың қағидаларын бекіту туралы" 2023 жылғы 15 желтоқсандағы № 68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6423-13 болып тiркелдi)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Кентау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 105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2023 жылғы 15 желтоқсандағы</w:t>
            </w:r>
            <w:r>
              <w:br/>
            </w:r>
            <w:r>
              <w:rPr>
                <w:rFonts w:ascii="Times New Roman"/>
                <w:b w:val="false"/>
                <w:i w:val="false"/>
                <w:color w:val="000000"/>
                <w:sz w:val="20"/>
              </w:rPr>
              <w:t>№68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Заңына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қаулысына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Кентау қаласының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қызметтерін көрсету, "бір терезе" қағидаты бойынша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Кентау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қаржыландырылатын, әлеуметтік көмекті көрсетуді жүзеге асыратын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берген адамдардың (отбасылардың) материалдық жағдайына тексеру жүргізу үшін және қорытындылар дайындау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 10–бабының 1-тармағының 2) тармақшасында, 11–бабының 1-тармағының 2) тармақшасында, 12-бабының 1-тармағының 2) тармақшасында және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Әлеуметтiк көмек бiр рет және (немесе) мезгіл-мезгіл (ай сайын, тоқсан сайын, жарты жылдықта 1 рет, жылына 1 рет) көрсетiледi.</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күндеріне әлеуметтік көмек бір рет ақшалай төлемдер түрінде азаматтардың мынадай санаттарына көрсетіледі:</w:t>
      </w:r>
    </w:p>
    <w:p>
      <w:pPr>
        <w:spacing w:after="0"/>
        <w:ind w:left="0"/>
        <w:jc w:val="both"/>
      </w:pPr>
      <w:r>
        <w:rPr>
          <w:rFonts w:ascii="Times New Roman"/>
          <w:b w:val="false"/>
          <w:i w:val="false"/>
          <w:color w:val="000000"/>
          <w:sz w:val="28"/>
        </w:rPr>
        <w:t>
      1) 1-2 қаңтар - Жаңа жыл:</w:t>
      </w:r>
    </w:p>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алушы балаларға – 3 (үш) айлық есептік көрсеткіш мөлшерінде.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20 (жиырма)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- 50 (елу)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5) 9 Мамыр- Жеңіс күні:</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6) 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бір рет - 20 (жиырма) айлық есептік көрсеткіш мөлшерінде;</w:t>
      </w:r>
    </w:p>
    <w:p>
      <w:pPr>
        <w:spacing w:after="0"/>
        <w:ind w:left="0"/>
        <w:jc w:val="both"/>
      </w:pPr>
      <w:r>
        <w:rPr>
          <w:rFonts w:ascii="Times New Roman"/>
          <w:b w:val="false"/>
          <w:i w:val="false"/>
          <w:color w:val="000000"/>
          <w:sz w:val="28"/>
        </w:rPr>
        <w:t>
      7) 25 қазан- Республика күні:</w:t>
      </w:r>
    </w:p>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- 3 айлық есептік көрсеткіш мөлшерінде;</w:t>
      </w:r>
    </w:p>
    <w:p>
      <w:pPr>
        <w:spacing w:after="0"/>
        <w:ind w:left="0"/>
        <w:jc w:val="both"/>
      </w:pPr>
      <w:r>
        <w:rPr>
          <w:rFonts w:ascii="Times New Roman"/>
          <w:b w:val="false"/>
          <w:i w:val="false"/>
          <w:color w:val="000000"/>
          <w:sz w:val="28"/>
        </w:rPr>
        <w:t>
      8) 16 желтоқсан -Қазақстан Республикасының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Заңының сәйкес Қазақстандағы 1986 жылғы 17-18 желтоқсан оқиғаларына қатысқандар қатарындағы ақталған адамдарға, бір рет 35 (отыз бес)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азаматтардың мынадай санаттарына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өрт, дүлей апат туындаған сәтінен бастап үш ай ішінде адамдарға жан басына шаққандағы орташа табысы есепке алынбай Үлгілік қағиданың 12-тармағында көрсетілген құжатты қоса бере отырып бір рет - 700 (жеті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80 жастан асқан жалғызілікті қарт азаматтарға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қаржылы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жылына 2 (екі)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xml:space="preserve">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10. Атаулы күндер мен мереке күндеріне орай әлеуметтік көмек уәкілетті ұйым не өзге де ұйымдар ұсынған, Кентау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жергілікті бюджетте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13.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14.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кірісі әлеуметтік көмек көрсету үшін жергілікті өкілді органдар белгілеген шектен артық болған жағдайларда жүзеге асырылады.</w:t>
      </w:r>
    </w:p>
    <w:p>
      <w:pPr>
        <w:spacing w:after="0"/>
        <w:ind w:left="0"/>
        <w:jc w:val="both"/>
      </w:pPr>
      <w:r>
        <w:rPr>
          <w:rFonts w:ascii="Times New Roman"/>
          <w:b w:val="false"/>
          <w:i w:val="false"/>
          <w:color w:val="000000"/>
          <w:sz w:val="28"/>
        </w:rPr>
        <w:t>
      15.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Кентау қаласының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16. Әлеуметтік көмектің артық төленген сомалары ерікті түрде қайтарылуға жатады, заңсыз алынған сомалар ерікті түрде немесе сот тәртібімен қайтарылуға жатады.</w:t>
      </w:r>
    </w:p>
    <w:p>
      <w:pPr>
        <w:spacing w:after="0"/>
        <w:ind w:left="0"/>
        <w:jc w:val="both"/>
      </w:pPr>
      <w:r>
        <w:rPr>
          <w:rFonts w:ascii="Times New Roman"/>
          <w:b w:val="false"/>
          <w:i w:val="false"/>
          <w:color w:val="000000"/>
          <w:sz w:val="28"/>
        </w:rPr>
        <w:t>
      17.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