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8412" w14:textId="9138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Арыс қалалық мәслихатының 2024 жылғы 27 желтоқсандағы № 28/160-VIII шешiмi. Түркістан облысының Әдiлет департаментiнде 2024 жылғы 31 желтоқсанда № 6647-13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33 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(нормативтік құқықтық актілерді мемлекеттік тіркеу тізілімінде № 183871 болып тіркелген)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өзгеріс енгізілді - Түркістан облысы Арыс қалалық мәслихатының 27.06.2025 </w:t>
      </w:r>
      <w:r>
        <w:rPr>
          <w:rFonts w:ascii="Times New Roman"/>
          <w:b w:val="false"/>
          <w:i w:val="false"/>
          <w:color w:val="000000"/>
          <w:sz w:val="28"/>
        </w:rPr>
        <w:t>№ 33/193-VIII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Арыс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28/160-VIII шешімнің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Арыс қаласының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Арыс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Арыс қаласы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1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3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 рет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айлық есептік көрсеткіш мөлшерінде;</w:t>
      </w:r>
    </w:p>
    <w:p>
      <w:pPr>
        <w:spacing w:after="0"/>
        <w:ind w:left="0"/>
        <w:jc w:val="both"/>
      </w:pPr>
      <w:r>
        <w:rPr>
          <w:rFonts w:ascii="Times New Roman"/>
          <w:b w:val="false"/>
          <w:i w:val="false"/>
          <w:color w:val="000000"/>
          <w:sz w:val="28"/>
        </w:rPr>
        <w:t>
      7)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жұмысқа қабілетсіз аз қамтамасыз етілген мүгедектігі бар адамдарға – бір рет 30 айлық есептік көрсеткіш мөлшерінде;</w:t>
      </w:r>
    </w:p>
    <w:p>
      <w:pPr>
        <w:spacing w:after="0"/>
        <w:ind w:left="0"/>
        <w:jc w:val="both"/>
      </w:pPr>
      <w:r>
        <w:rPr>
          <w:rFonts w:ascii="Times New Roman"/>
          <w:b w:val="false"/>
          <w:i w:val="false"/>
          <w:color w:val="000000"/>
          <w:sz w:val="28"/>
        </w:rPr>
        <w:t>
      8) отбасының жан басына шаққандағы орташа айлық табысы кедейлік шегінен төмен отбасыларға ірі қара мал алуға – бiр рет 92 айлық есептiк көрсеткiш мөлшерiнде;</w:t>
      </w:r>
    </w:p>
    <w:p>
      <w:pPr>
        <w:spacing w:after="0"/>
        <w:ind w:left="0"/>
        <w:jc w:val="both"/>
      </w:pPr>
      <w:r>
        <w:rPr>
          <w:rFonts w:ascii="Times New Roman"/>
          <w:b w:val="false"/>
          <w:i w:val="false"/>
          <w:color w:val="000000"/>
          <w:sz w:val="28"/>
        </w:rPr>
        <w:t>
      9) туберкулезбен ауыратын және амбулаториялық емдеудегі адамдарға – ай сайын 11 айлық есептік көрсеткіш мөлшерінде;</w:t>
      </w:r>
    </w:p>
    <w:p>
      <w:pPr>
        <w:spacing w:after="0"/>
        <w:ind w:left="0"/>
        <w:jc w:val="both"/>
      </w:pPr>
      <w:r>
        <w:rPr>
          <w:rFonts w:ascii="Times New Roman"/>
          <w:b w:val="false"/>
          <w:i w:val="false"/>
          <w:color w:val="000000"/>
          <w:sz w:val="28"/>
        </w:rPr>
        <w:t>
      10) созылмалы бүйрек жетімсіздігі ауруына шалдыққан мұқтаж азаматтарға – бір рет 50 айлық есептік көрсеткіш мөлшерінде;</w:t>
      </w:r>
    </w:p>
    <w:p>
      <w:pPr>
        <w:spacing w:after="0"/>
        <w:ind w:left="0"/>
        <w:jc w:val="both"/>
      </w:pPr>
      <w:r>
        <w:rPr>
          <w:rFonts w:ascii="Times New Roman"/>
          <w:b w:val="false"/>
          <w:i w:val="false"/>
          <w:color w:val="000000"/>
          <w:sz w:val="28"/>
        </w:rPr>
        <w:t>
      11) дүлей апаттың немесе өрттің салдарынан азаматқа (отбасына) не оның мүлкіне зиян келуіне байланысты – бір рет 400 айлық есептік көрсеткіш мөлшерінде;</w:t>
      </w:r>
    </w:p>
    <w:p>
      <w:pPr>
        <w:spacing w:after="0"/>
        <w:ind w:left="0"/>
        <w:jc w:val="both"/>
      </w:pPr>
      <w:r>
        <w:rPr>
          <w:rFonts w:ascii="Times New Roman"/>
          <w:b w:val="false"/>
          <w:i w:val="false"/>
          <w:color w:val="000000"/>
          <w:sz w:val="28"/>
        </w:rPr>
        <w:t>
      12) Арыс қалалық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both"/>
      </w:pPr>
      <w:r>
        <w:rPr>
          <w:rFonts w:ascii="Times New Roman"/>
          <w:b w:val="false"/>
          <w:i w:val="false"/>
          <w:color w:val="000000"/>
          <w:sz w:val="28"/>
        </w:rPr>
        <w:t>
      13) мүгедектігі бар адамдарға және мүгедектігі бар балаларға абилитациялау мен оңалтудың жеке бағдарламасы бойынша жеке тұрғын үй-тұрмыстық жағдайларын жақсарту үшін мүгедектігі бар адамдарға – екі жылда бір рет 50 айлық есептік көрсеткіш мөлшерінде;</w:t>
      </w:r>
    </w:p>
    <w:p>
      <w:pPr>
        <w:spacing w:after="0"/>
        <w:ind w:left="0"/>
        <w:jc w:val="both"/>
      </w:pPr>
      <w:r>
        <w:rPr>
          <w:rFonts w:ascii="Times New Roman"/>
          <w:b w:val="false"/>
          <w:i w:val="false"/>
          <w:color w:val="000000"/>
          <w:sz w:val="28"/>
        </w:rPr>
        <w:t>
      14)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 бір рет 40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Түркістан облысы Арыс қалалық мәслихатының 27.06.2025 </w:t>
      </w:r>
      <w:r>
        <w:rPr>
          <w:rFonts w:ascii="Times New Roman"/>
          <w:b w:val="false"/>
          <w:i w:val="false"/>
          <w:color w:val="000000"/>
          <w:sz w:val="28"/>
        </w:rPr>
        <w:t>№ 33/193-VIII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Арыс қаласының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Арыс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Арыс қаласының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Арыс қаласының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28/160-VIII</w:t>
            </w:r>
            <w:r>
              <w:br/>
            </w:r>
            <w:r>
              <w:rPr>
                <w:rFonts w:ascii="Times New Roman"/>
                <w:b w:val="false"/>
                <w:i w:val="false"/>
                <w:color w:val="000000"/>
                <w:sz w:val="20"/>
              </w:rPr>
              <w:t>шешімнің 2-қосымшасы</w:t>
            </w:r>
          </w:p>
        </w:tc>
      </w:tr>
    </w:tbl>
    <w:p>
      <w:pPr>
        <w:spacing w:after="0"/>
        <w:ind w:left="0"/>
        <w:jc w:val="left"/>
      </w:pPr>
      <w:r>
        <w:rPr>
          <w:rFonts w:ascii="Times New Roman"/>
          <w:b/>
          <w:i w:val="false"/>
          <w:color w:val="000000"/>
        </w:rPr>
        <w:t xml:space="preserve"> Арыс қалалық мәслихатының күші жойылған  кейбір шешімдерінің тізбесі</w:t>
      </w:r>
    </w:p>
    <w:bookmarkStart w:name="z8" w:id="5"/>
    <w:p>
      <w:pPr>
        <w:spacing w:after="0"/>
        <w:ind w:left="0"/>
        <w:jc w:val="both"/>
      </w:pPr>
      <w:r>
        <w:rPr>
          <w:rFonts w:ascii="Times New Roman"/>
          <w:b w:val="false"/>
          <w:i w:val="false"/>
          <w:color w:val="000000"/>
          <w:sz w:val="28"/>
        </w:rPr>
        <w:t xml:space="preserve">
      1. Арыс қалалық мәслихатының "Арыс қалалық мәслихатының 2016 жылғы 29 қыркүйектегі № 6/33-VІ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 2018 жылғы 24 желтоқсандағы № 30/213-VI </w:t>
      </w:r>
      <w:r>
        <w:rPr>
          <w:rFonts w:ascii="Times New Roman"/>
          <w:b w:val="false"/>
          <w:i w:val="false"/>
          <w:color w:val="000000"/>
          <w:sz w:val="28"/>
        </w:rPr>
        <w:t>шешiмi</w:t>
      </w:r>
      <w:r>
        <w:rPr>
          <w:rFonts w:ascii="Times New Roman"/>
          <w:b w:val="false"/>
          <w:i w:val="false"/>
          <w:color w:val="000000"/>
          <w:sz w:val="28"/>
        </w:rPr>
        <w:t xml:space="preserve"> (нормативтiк құқықтық актiлердi мемлекеттiк тiркеу тiзiлiмiнде № 4878 болып тiркелген);</w:t>
      </w:r>
    </w:p>
    <w:bookmarkEnd w:id="5"/>
    <w:bookmarkStart w:name="z9" w:id="6"/>
    <w:p>
      <w:pPr>
        <w:spacing w:after="0"/>
        <w:ind w:left="0"/>
        <w:jc w:val="both"/>
      </w:pPr>
      <w:r>
        <w:rPr>
          <w:rFonts w:ascii="Times New Roman"/>
          <w:b w:val="false"/>
          <w:i w:val="false"/>
          <w:color w:val="000000"/>
          <w:sz w:val="28"/>
        </w:rPr>
        <w:t xml:space="preserve">
      2. Арыс қалалық мәслихатының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2023 жылғы 28 қыркүйектегі №8/51-VІІІ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 6368-13 болып тiркелген);</w:t>
      </w:r>
    </w:p>
    <w:bookmarkEnd w:id="6"/>
    <w:bookmarkStart w:name="z10" w:id="7"/>
    <w:p>
      <w:pPr>
        <w:spacing w:after="0"/>
        <w:ind w:left="0"/>
        <w:jc w:val="both"/>
      </w:pPr>
      <w:r>
        <w:rPr>
          <w:rFonts w:ascii="Times New Roman"/>
          <w:b w:val="false"/>
          <w:i w:val="false"/>
          <w:color w:val="000000"/>
          <w:sz w:val="28"/>
        </w:rPr>
        <w:t xml:space="preserve">
      3. Арыс қалалық мәслихатының "Арыс қалалық мәслихатының 2023 жылғы 28 қыркүйектегі №8/51-VІІІ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2024 жылғы 1 қазандағы №22/135-VІІІ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6604-13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