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6a07" w14:textId="58c6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Арыс қаласының Жиделі және Монтайтас ауылдық округтері елді мекендерінің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әкімдігінің 2024 жылғы 1 қазанда № 492 бірлескен қаулысы және Түркістан облысы облысы Арыс қалалық мәслихатының 2024 жылғы 1 қазанда № 22/132-VІІІ шешімі. Түркістан облысының Әдiлет департаментiнде 2024 жылғы 2 қазанда № 6603-13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әкімдігі ҚАУЛЫ ЕТЕДІ және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1.Түркістан облысы Арыс қаласының Жиделі және Монтайтас ауылдық округтері елді мекендерінің шекарасы өзгертілсін: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Жиделі ауылдық округі Жиделі елді мекенінің шекарасына Арыс қаласының ауылшаруашылығы мақсатындағы жерлерінен 93,63 гектар қоса отырып, Жиделі ауылдық округі Жиделі елді мекенінің жалпы ауданы 248,36 гектар шегінде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Монтайтас ауылдық округі 42 разъезд елді мекенінің шекарасына Арыс қаласының ауылшаруашылығы мақсатындағы жерлерінен 36,03 гектар қоса отырып, Монтайтас ауылдық округі 42 разъезд елді мекенінің жалпы ауданы 49,85 шегінде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Монтайтас ауылдық округі Қабылсай елді мекенінің шекарасына Арыс қаласының ауылшаруашылығы мақсатындағы жерлерінен 95,68 гектар қоса отырып, Монтайтас ауылдық округі Қабылсай елді мекенінің жалпы ауданы 151,28 гектар шегінде өзгертілсін;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 "Әкімінің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Арыс қаласы әкімдігінің қаулысы мен Арыс қалалық мәслихатының шешімін "Қазақстан Республикасы Әділет министрлігі Түркістан облысының Әділет департаменті"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Арыс қаласы әкімдігінің қаулысы мен Арыс қалалық мәслихатының шешімін ресми жарияланғаннан кейін Арыс қаласы әкімдігінің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Арыс қаласы әкімдігінің қаулысының және Арыс қалалық мәслихаты шешімінің орындалуын бақылау қала әкімінің орынбасары А.Сұлтановқа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Арыс қаласы әкімдігінің қаулысы мен Арыс қалалық мәслихатының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