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a192" w14:textId="3e9a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Жетісай, Мақтаарал аудандарының және олардың ауылдық округтерінің шекараларын өзгерту және белгілеу туралы" бірлескен Түркістан облысы әкімдігінің 2023 жылғы 20 қыркүйектегі № 205 қаулысы және Түркістан облыстық мәслихатының 2023 жылғы 11 қыркүйектегі № 5/66-VIII шешіміне толықтыру енгізу туралы</w:t>
      </w:r>
    </w:p>
    <w:p>
      <w:pPr>
        <w:spacing w:after="0"/>
        <w:ind w:left="0"/>
        <w:jc w:val="both"/>
      </w:pPr>
      <w:r>
        <w:rPr>
          <w:rFonts w:ascii="Times New Roman"/>
          <w:b w:val="false"/>
          <w:i w:val="false"/>
          <w:color w:val="000000"/>
          <w:sz w:val="28"/>
        </w:rPr>
        <w:t>Түркістан облысы әкімдігінің 2024 жылғы 24 желтоқсандағы № 270 бірлескен қаулысы және Түркістан облыстық мәслихатының 2024 жылғы 13 желтоқсандағы № 14/189-VIII шешімі. Түркістан облысының Әдiлет департаментiнде 2024 жылғы 25 желтоқсанда № 6635-13 болып тiркелдi</w:t>
      </w:r>
    </w:p>
    <w:p>
      <w:pPr>
        <w:spacing w:after="0"/>
        <w:ind w:left="0"/>
        <w:jc w:val="both"/>
      </w:pPr>
      <w:bookmarkStart w:name="z1" w:id="0"/>
      <w:r>
        <w:rPr>
          <w:rFonts w:ascii="Times New Roman"/>
          <w:b w:val="false"/>
          <w:i w:val="false"/>
          <w:color w:val="000000"/>
          <w:sz w:val="28"/>
        </w:rPr>
        <w:t xml:space="preserve">
      Түркістан облысының әкімдігі ҚАУЛЫ ЕТЕДІ және Түркістан облыстық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"Түркістан облысы Жетісай, Мақтаарал аудандарының және олардың ауылдық округтерінің шекараларын өзгерту және белгілеу туралы" бірлескен Түркістан облысы әкімдігінің 2023 жылғы 20 қыркүйектегі № 205 қаулысы және Түркістан облыстық мәслихатының 2023 жылғы 11 қыркүйектегі № 5/66-VIII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6351-13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13) тармақшамен толықтырылсын:</w:t>
      </w:r>
    </w:p>
    <w:bookmarkEnd w:id="2"/>
    <w:bookmarkStart w:name="z4" w:id="3"/>
    <w:p>
      <w:pPr>
        <w:spacing w:after="0"/>
        <w:ind w:left="0"/>
        <w:jc w:val="both"/>
      </w:pPr>
      <w:r>
        <w:rPr>
          <w:rFonts w:ascii="Times New Roman"/>
          <w:b w:val="false"/>
          <w:i w:val="false"/>
          <w:color w:val="000000"/>
          <w:sz w:val="28"/>
        </w:rPr>
        <w:t xml:space="preserve">
       "13) Жетісай ауданы Жаңа жол ауылдық округінің ауылшаруашылығы мақсатындағы 74,36 гектар, Қарақай ауылдық округінің ауылшаруашылығы мақсатындағы 2,34 гектар, Қазыбек би ауылдық округінің ауылшаруашылығы мақсатындағы 0,36 гектар жерлерін Жетісай қаласының шекарасына беру арқылы Жетісай ауданы Жетісай қаласының шекарасы өзгертіліп, жалпы көлемі 1373,43 гектар шекарасында белгіленсін.". </w:t>
      </w:r>
    </w:p>
    <w:bookmarkEnd w:id="3"/>
    <w:bookmarkStart w:name="z5" w:id="4"/>
    <w:p>
      <w:pPr>
        <w:spacing w:after="0"/>
        <w:ind w:left="0"/>
        <w:jc w:val="both"/>
      </w:pPr>
      <w:r>
        <w:rPr>
          <w:rFonts w:ascii="Times New Roman"/>
          <w:b w:val="false"/>
          <w:i w:val="false"/>
          <w:color w:val="000000"/>
          <w:sz w:val="28"/>
        </w:rPr>
        <w:t>
      2. Осы бірлескен Түркістан облысы әкімдігінің қаулысының және Түркістан облыстық мәслихаты шешімінің орындалуын бақылау Түркістан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