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3420" w14:textId="c203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2017 жылғы 24 шілдедегі № 200 "Су нысандарының су қорғау аймақтары мен белдеулерін, оларды шаруашылықта пайдалану режимі мен ерекше жағдайларын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2024 жылғы 12 желтоқсандағы № 255 қаулысы. Түркістан облысының Әдiлет департаментiнде 2024 жылғы 13 желтоқсанда № 6629-13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 нысандарының су қорғау аймақтары мен белдеулерін, оларды шаруашылықта пайдалану режимі мен ерекше жағдайларын белгілеу туралы" Оңтүстік Қазақстан облысы әкімдігінің 2017 жылғы 24 шілдедегі № 200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4186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1, 2-жолдар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Ақбиік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Тастұмсық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Бәйдібек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Дермене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Қарақоңыр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Келес өзені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Қазығұрт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Жаңабазар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Сарапхана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Қызылқия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Қабланбек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Құркелес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Біртілек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129-жол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су қоймасы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Ш.Ділдәбеков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Ж.Ералиев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Түркістан облысы әкімінің жетекшілік ететін орынбасарына жүктелсін.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Су ресурстары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ирригация министрлігі Су шаруашылығы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"Су ресурстарын пайдалануды реттеу және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Арал-Сырдария бассейндік инспекциясы"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Санитариялық-эпидемиологиялық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бақылау комитеті Түркістан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санитариялық-эпидемиологиялық бақылау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мемлекеттік мекемесі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