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4641" w14:textId="28f4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2024 жылғы 24 қыркүйектегі № 193 қаулысы. Түркістан облысының Әдiлет департаментiнде 2024 жылғы 25 қыркүйекте № 6588-13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(Нормативтік құқықтық актілерді мемлекеттік тіркеу тізілімінде № 20209 болып тіркелген),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Түркістан облысы әкiмiнiң орынбасарына жүктелсiн.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Пестицидтердің, биоагенттердің (энтомофагтардың) 1 литріне (килограмм, грамм, дана)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 /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564 г /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дихлорфеноксиацет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в виде 2-этилгексилового эфира, 905 г/л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(сложный 2-этилгексил эфирі), 418 грамм/литр+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 500 грамм/литр МЦПА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Крафт,КЭ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г/л + хлорантранилипрол, 106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концентрат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микрокапсуляцияланған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фенмедифама, 110 г/л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дикамбалар диметиламин тұзы түріндегі қышқыл,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МЦПА диметиламин тұзы,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+ гамма-цигалотрин, 6,4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вулы-суспензия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в.р.к.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СЕРП,водорастворимый концентрант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май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май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ылғалдандыратын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ылғалдандыратын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ылғалдандыратын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ылғалдандыратын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ВЭ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римсульфурон, 250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сұйық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май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Күрделі 2-этилгексил эфирі түріндегі 2,4-Д қышқылы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 дисперсті түйіршіктер.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құрғақ сұйық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майлы-су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майлы-су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г/л + пропиконазол, 125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фитобактериомицин-стрептотрицинді антибиотиктер кешені, АД-120000 ЕА/миллилитр, 32 грамм 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г/л + 2,4-Д қышқылы (сложный 2-этилгексиловыйэфир), 410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натрия,42 г/л + феноксапроп-п-этил,72 г/л + клоквинтоцет-мексил,40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концентрат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+лямбда-цигалотрин, 100 г/л + луфенурон, 75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20 250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г/л + имазамокс,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г/л.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клопиралид 267 г / л + пиклорам 80 г / л+ аминопиралид 17 г /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г/л +флуметсулам, 24 г/л + флорасулам, 18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MЦПA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г/л + азоксистробин,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тебуконазол,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г/л + никосульфурон 37,5 +пиклорам 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 900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калий және натрий тұздарының қоспасы түріндегі қышқыл,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 (энтомофагтар)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 (Trichogramma pintoi Voeg.)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 (Brakon hebetor Say)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 (Chrysopa carnea Steph.)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қос мақсаттағы мемлекеттік тіркеуі бар және гербицид және десикант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 мақсаттағы мемлекеттік тіркеуі бар және инсектицид ретінде және ауыл шаруашылығы өнімін өндірушілердің қойма үй-жайларында зиянкестерге қарсы қорларды қолдануға рұқсат етілген препараттар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қос мақсаттағы мемлекеттік тіркеуі бар және нан өнімдері жүйесіндегі кәсіпорындарда зиянкестерге қарсы қорларды қолдануға рұқсат етілген инсектицид және препараттар ретінде пайдаланылатын;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қосарлы мақсаттағы мемлекеттік тіркеуден өткен және инсектицид және егу алдындағы емдеуге арналған препарат ретінде пайдаланылатын препараттар.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