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9c4" w14:textId="55b4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2017 жылғы 24 шілдедегі № 200 "Су нысандарының су қорғау аймақтары мен белдеулерін, оларды шаруашылықта пайдалану режимі мен ерекше жағдайларын белгілеу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3 қыркүйектегі № 175 қаулысы. Түркістан облысының Әдiлет департаментiнде 2024 жылғы 6 қыркүйекте № 6583-13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нысандарының су қорғау аймақтары мен белдеулерін, оларды шаруашылықта пайдалану режимі мен ерекше жағдайларын белгілеу туралы" Оңтүстік Қазақстан облысы әкімдігінің 2017 жылғы 24 шілдедегі № 200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4186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Баялдыр өзені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110-жол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186-жолмен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Жаушықұм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Әлімтау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Қожатоғай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Акдала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Қарақоңыр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Бабайқорған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Шорнақ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Үшқайық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Оранғай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Түркістан облысы әкімінің жетекшілік ететін орынбасарына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9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Су ресурстары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ирригация министрлігі Су шаруашылығы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 ресурстарын пайдалануды реттеу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Арал-Сырдария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</w:p>
    <w:p>
      <w:pPr>
        <w:spacing w:after="0"/>
        <w:ind w:left="0"/>
        <w:jc w:val="both"/>
      </w:pPr>
      <w:bookmarkStart w:name="z11" w:id="10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комитеті Түркістан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департаменті" республикалық мемлекеттік мекемесі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