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846d" w14:textId="fe98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""Түркістан облысы бойынша тексеру комиссиясы" мемлекеттік мекемесінің қызметтік куәлікті беру Қағидаларын және оның сипаттамасын бекіту туралы" Түркістан облысы бойынша тексеру комиссиясының 2019 жылғы 11 маусымдағы № 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бойынша тексеру комиссиясының 2024 жылғы 27 маусымдағы № 11 қаулысы. Түркістан облысының Әдiлет департаментiнде 2024 жылғы 28 маусымда № 6545-13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бойынша тексеру комиссиясы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""Түркістан облысы бойынша тексеру комиссиясы" мемлекеттік мекемесінің қызметтік куәлікті беру Қағидаларын және оның сипаттамасын бекіту туралы" Түркістан облысы бойынша тексеру комиссиясының 2019 жылғы 11 маусымдағы №15 (Нормативтік құқықтық актілерді мемлекеттік тіркеу тізілімінде №5088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