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b35e" w14:textId="f27b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әкімдігінің 2015 жылғы 20 сәуірдегі № 112 "Оңтүстік Қазақстан облысының білім беру ұйымдарының ішкі тәртіптемесінің үлгілік қағидаларын бекіту туралы" қаулысының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2024 жылғы 13 мамырдағы № 81 қаулысы. Түркістан облысының Әдiлет департаментiнде 2024 жылғы 15 мамырда № 6531-13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"Оңтүстік Қазақстан облысының білім беру ұйымдарының ішкі тәртіптемесінің үлгілік қағидаларын бекіту туралы" Оңтүстік Қазақстан облысы әкімдігінің 2015 жылғы 20 сәуірдегі № 112 (Нормативтік құқықтық актілерді мемлекеттік тіркеудің тізілімінде № 3180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Түркістан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