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5a011" w14:textId="825a0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өсімдік шаруашылығы өнімінің шығымдылығы мен сапасын арттыруды субсидиялауды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2024 жылғы 7 наурыздағы № 45 қаулысы. Түркістан облысының Әдiлет департаментiнде 2024 жылғы 12 наурызда № 6479-13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Нормативтік құқықтық актілерді мемлекеттік тіркеу тізілімінде № 20209 болып тіркелген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w:t>
      </w:r>
      <w:r>
        <w:rPr>
          <w:rFonts w:ascii="Times New Roman"/>
          <w:b w:val="false"/>
          <w:i w:val="false"/>
          <w:color w:val="000000"/>
          <w:sz w:val="28"/>
        </w:rPr>
        <w:t>бұйрығына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1. Бекітілсін:</w:t>
      </w:r>
    </w:p>
    <w:bookmarkEnd w:id="1"/>
    <w:p>
      <w:pPr>
        <w:spacing w:after="0"/>
        <w:ind w:left="0"/>
        <w:jc w:val="both"/>
      </w:pPr>
      <w:r>
        <w:rPr>
          <w:rFonts w:ascii="Times New Roman"/>
          <w:b w:val="false"/>
          <w:i w:val="false"/>
          <w:color w:val="000000"/>
          <w:sz w:val="28"/>
        </w:rPr>
        <w:t xml:space="preserve">
      1) 2024 жылға арналған тұқым шаруашылығын дамытуға арналған субсидиялар көлемі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2024 жылға арналған тыңайтқыштардың (органикалық тыңайтқыштарды қоспағанда) субсидияланатын түрлерінің тізбесі және тыңайтқыштарды сатушыдан сатып алынған тыңайтқыштардың 1 тоннасына (литріне, килограмына) арналған субсидия нормалары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2024 жылға арналған тыңайтқыштардың құнын (органикалық тыңайтқыштарды қоспағанда) арзандатуға арналған субсидия көлемі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Start w:name="z3" w:id="2"/>
    <w:p>
      <w:pPr>
        <w:spacing w:after="0"/>
        <w:ind w:left="0"/>
        <w:jc w:val="both"/>
      </w:pPr>
      <w:r>
        <w:rPr>
          <w:rFonts w:ascii="Times New Roman"/>
          <w:b w:val="false"/>
          <w:i w:val="false"/>
          <w:color w:val="000000"/>
          <w:sz w:val="28"/>
        </w:rPr>
        <w:t>
      2. Осы қаулының орындалуын бақылау жетекшілік ететін Түркістан облысы әкiмiнiң орынбасарына жүктелсiн.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2024 жылғы 7 наурыздағы</w:t>
            </w:r>
            <w:r>
              <w:br/>
            </w:r>
            <w:r>
              <w:rPr>
                <w:rFonts w:ascii="Times New Roman"/>
                <w:b w:val="false"/>
                <w:i w:val="false"/>
                <w:color w:val="000000"/>
                <w:sz w:val="20"/>
              </w:rPr>
              <w:t>№ 45 қаулысына 1-қосымша</w:t>
            </w:r>
          </w:p>
        </w:tc>
      </w:tr>
    </w:tbl>
    <w:p>
      <w:pPr>
        <w:spacing w:after="0"/>
        <w:ind w:left="0"/>
        <w:jc w:val="left"/>
      </w:pPr>
      <w:r>
        <w:rPr>
          <w:rFonts w:ascii="Times New Roman"/>
          <w:b/>
          <w:i w:val="false"/>
          <w:color w:val="000000"/>
        </w:rPr>
        <w:t xml:space="preserve"> 2024 жылға арналған тұқым шаруашылығын дамытуға арналған субсидиялар көлемі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 мың теңге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2024 жылғы 7 наурыздағы</w:t>
            </w:r>
            <w:r>
              <w:br/>
            </w:r>
            <w:r>
              <w:rPr>
                <w:rFonts w:ascii="Times New Roman"/>
                <w:b w:val="false"/>
                <w:i w:val="false"/>
                <w:color w:val="000000"/>
                <w:sz w:val="20"/>
              </w:rPr>
              <w:t>№ 45 қаулысына 2-қосымша</w:t>
            </w:r>
          </w:p>
        </w:tc>
      </w:tr>
    </w:tbl>
    <w:p>
      <w:pPr>
        <w:spacing w:after="0"/>
        <w:ind w:left="0"/>
        <w:jc w:val="left"/>
      </w:pPr>
      <w:r>
        <w:rPr>
          <w:rFonts w:ascii="Times New Roman"/>
          <w:b/>
          <w:i w:val="false"/>
          <w:color w:val="000000"/>
        </w:rPr>
        <w:t xml:space="preserve"> 2024 жылға арналған тыңайтқыштардың (органикалық тыңайтқыштарды қоспағанда) субсидияланатын түрлерінің тізбесі және тыңайтқыштарды сатушыдан сатып алынған тыңайтқыштардың 1 тоннасына (литріне, килограмына) арналған субсидия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тыңайтқыштардың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тыңайтқыштардың құрамындағы әсер етуші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тонна, литр,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нормалары,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"Агрофлор" Мырыш концентрацияланған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- 15%, S - 7%, NH2 - 4,5%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"Нанокремний"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17-21% Темір 1-4% Мыс 0,05-0,1% Мырыш 0,05-0,1%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ADOB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AgroArgentum®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N- 9, P-6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151 10-50-10+TE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P2O5-50,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20-20-20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pHLow 11-10-40+TE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P2O5-10, K2O-40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ALERG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N-5,206, K2O-4,731, P2O5-6,758, B-0,101, Fe-0,147, Zn-0,101, Mn-0,109, C-3,199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Sugar Beet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MgO-3%, Mn-3%,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AmcoCorn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Amcofert 5-70-3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P2O5-70%,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16-8-24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Аммоний азоты (NH4-N)- 3.4% Нитратты азот (NO3-N) - 5.3% мочевина азоты (NH2-N) - 11.3% Суда еритін фосфор пентаоксиді (P2O5) - 20% Суда еритін калий оксиді (K2O) - 20% Суда еритін микро элементтер: Темір (Fe), хелатты ЭДТА - 0.050% Марганец (Mn), хелатты ЭДТА - 0.020% Мырыш (Zn), хелатты ЭДТА - 0.020% Мыс (Cu), хелатты ЭДТА - 0.010% Бор (B) - 0.010% Молибден (Мо) - 0.001%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азот-7,3%,органикалық заттар-22%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 K low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қышқылдары-5, K-25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қышқылдары-5, Fe-5, 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N-31,4, K2O-21, С-17,4, P2O5-6,758, Cu-7,04, Ni-0,41, Zn-4,44, Cr-55,5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Org.Madde-25, Org.Karbon-15, N-3, Amino Asitler-20,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ARELLI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 суда еритін бор (В) - 1%, суда еритін Темір (Fe) хелатты ЭДТА - 5%, суда еритін марганец (Mn) хелатты ЭДТА - 4%, суда еритін молибден (Мо) – 0,05%, суда еритін Мырыш (Zn) хелатты ЭДТА - 5%, суда еритін магний оксиді (MgO) - 4%, pH –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F&amp;V / АРИАМИН F&amp;V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C-23%, амин қышқылдары-10,5%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С / АРИАМИН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C-18, MgO-1, Mn-0,5, Zn-0,5, амин қышқылдары-7,5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AVAMINО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 N-2,3%, амин қышқылдары-34%, K2O-7,1% (макс), ылғалдылық-20%, рН-2,7-4,7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Avonof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 N-2,7%, К2О-3,5%, рН-3,5-5,5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- 10%, N - 60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BIOFORGE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N-10,5%. K2O-5%, Co-0.002%,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Biron. Түйіршікті тыңайтқыш. NPK формула 10-10-20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Biron. Түйіршікті тыңайтқыш. NPK формула 14-7-21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P2O5-7, K2O-21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DUR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 N-1,5%, К2О-2%, рН-4-6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Blue CUPPER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СuNO-3-5%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MgSO4 – 30,10 %; Na2MoO4 -0,06%; GA142–20%; B-37,11%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BORDO 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Cu-20%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 PROMINO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- 6,3%, N органикалық- 2,1%, органикалық көміртек- 8,4%, амин қышқылдары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Biomaster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MgO-2,5%, Mg-1,5%, S-4%, B-0,16%, Fe-3,5%, Mn-0,75%, Zn-0,75%, Mo-0,003%, балдыр сығындысы-4%, гумин қышқылдары-1%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Humisol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- 4%, органикалық заттар- 5%, гумин және фульво қышқылдары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MANNI-PLEX TM for SMALL GRAINS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нитратты - 1,8%, N амидті - 0,2%, В - 0,5%, Cu - 1,5%, Zn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CAL-HIGH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CELLERATE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P-110г/кг, Mo-80г/кг, Zn-40г/кг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COCO WET POWER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K2O-26,1%, Mn-1,08%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Commence for Corn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Co-1,39%, Fe-2,10%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Commence for Soybeans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Co-1,43%, Cu-0,34%, Fe-0,71%, Mn-0,46%, Zn-0,29%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Commence for Wheat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Co-1,58%, Cu-0,33%, Fe-0,85%, Mn-0,49%, Zn-0,27%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CONTROLPHYT PK/ КОНТРОЛФИТ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CosmoNOT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Org.Madde-4, Org.Karbon-18, N-2,5, K2O-5, Aminoasit-5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Cristaphos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 (P205): 30% (K2O): 11% C14H12O8: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CUPRUMAX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 суда еритін Мыс - 7%, ЭДТА хелатты Мыс - 7%, pH –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күкіртқышқылды калий модификацияланған минералдық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 Bacillus subtilis Ч-13, 5*10^4, 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Easy Start TE 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P-48, Mn-0,1, Fe-0,6,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ENGROS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N-8,09, B-0,22, Zn-0,15, CaO-1,92, C-8,77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FERELLI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 суда еритін Темір (Fe) - 6% (ЭДТА хелатты), pH –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N-10,56, P2O5-13,2, B-9,24, Cu-0,066, Fe-0,132, Mn-0,066, Mo-0,001, Zn-0,066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Fos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P2O5-39,44, K2O-24,48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Green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N-2,66, B-0,22, Cu-0,22, Fe-1,44, Mn-0,56, Mo-0,022, Zn-0,56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Macro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N-18,6, P2O5-18,6, K2O-18,6, B-0,05, Cu-0,06, Fe-0,15, Mn-0,015, Mo-0,011, Zn-0,045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Macro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N-10,00, P2O5-5,00, K2O-25,00, B-0,035, Cu-0,045, Fe-0,10,Mn-0,015, Zn-0,035, Мо-0,007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N-11,6, K2O-14,50, MgO-4,35, SO3-7,98, B-0,51, Cu-0,8, Fe-1,45, Mn-2,18, Mo-0,015, Zn-1,45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P2O5-13, SO3-6,5, Cu-2,3, Mn-1,3, Mo-0,4, Zn-2,3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Super 36N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36,2, MgO-4, B-0,015, Cu-0,261, Fe-0,028, Mn-0,001, Zn-0,008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20/20/20 + 1MgO+TE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B-0,0079%, C-0,0017%, Fe-0,0096%, Mn-0,0148%, Zn-0,0066%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P--56, K-10+ME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P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6, фосфор 5, калий 46+МЕ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Universal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20, фосфор 20, калий 20+МЕ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6; фосфор 5, калий 46+МЕ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P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8; фосфор 56; калий 10+МЕ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Fertisal AminoBio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Р2О5 -2%, К2О-2%, амин қышқылдары-12,5%, оның ішінде:бос амин қышқылдары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Fertisal Asco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Модификацияланған лигнин (натрий лигносульфонаты) – негізі, S-1,0%, В-0,4%, Fe- LSA-0,8%, Mn- LSA-0,7%, Zn- LSA-0,1%, Mo-0,02%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FERTISAL Boron Extra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жалпы)- 1,2-1,5(%),Бор (В)- 6,6-8,5(%),Марганец (Mn)- 1,6-2,0(%),Молибден (Мо)- 0,275-0,35(%),Күкірт (S)- 0,94-1,2(%)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Fertisal Grain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К2О-10,0%, S-2,4%, B-0,1%, Mn-EDTA-2,0%, Zn-EDTA-1,5%, Cu-EDTA-1,0%, Mo-0,02%, хлоридтер-&lt;0,1%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Fertisal P 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Р2О5-31,1%, B-0,02%, Fe-EDTA-0,1%, Mn-EDTA-0,05%, Zn-EDTA-1,04%, Cu-EDTA-0,05%, Mo-0,001%, Сульфаттар-0,15%, хлоридтер-&lt;0,1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Fertisal Sulfur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S-21%, SO3-52,5%, B-0,01%, Fe-EDTA-0,02%, Mn-EDTA-0,012%, Zn-EDTA-0,004%, Cu-EDTA-0,004%,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Fertisal Terios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 Р2О5 - 7,3%, S- 2,0%, Mn-EDTA-1,8%, Zn-EDTA-1,8%, Cu-EDTA-1,8%, хлоридтер-&lt;0,1%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FERTYAX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N-6,3%, P2O5-13,2%, SO3-3,4%, B-2,0%, Cu-2,4%, As&lt;60mg/kg, Cd&lt;90mg/kg, Cr&lt;120mg/kg, Hg&lt;2mg/kg, Ni&lt;120mg/kg, Pb&lt;150mg/kg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N-6,40%, B-0,38%, Mo-0,21%, бос амин қышқылдары-0,21%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CaO-10,40%w/v, B-0,52%w/v, N-5,59%w/v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 Cu-0,15%, Fe-5,10%, Mn-2,50%, Mo-0,10%,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N-8,06%, органикалық заттар+стимуляторы-13,40%, бос амин қышқылдары-5,76%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TITAN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қышқылдары-11,55%w/v, N-3,46%w/v, K₂O-1,96%w/v, B-1,15%w/v, Mo-0,11%w/v, балдыр сығындысы-9,47%w/v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В-Мо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 - 12,28 % w/v; N - 6,40 % w/v; B - 0,38 % w/v; Mo - 0,21 %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K52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 K2O-52,1%, B-0,03%, Cu-0,0297%, Fe-0,0490%, Mn-0,0396%, Mo-0,0054%, Zn-0,0295%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12-46-8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P-46%; K-8%; Mg-0,8%; MgO-1,4%; S-2,1%; SO3-5,3%;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Mg-0,9%; MgO-1,5%; S-2,9%; SO3-0,3%;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GOLDEN 10-14-4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- 10,36 % w/v; P₂O₅ - 14,24 % w/v; K₂O - 3,88 % w/v; MgO - 0,38 % w/v; B - 0,14 % w/v; Mn - 0,97 % w/v; Zn - 0,67 % w/v; Бос амин қышқылдары - 10,61 %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K2O-36%, бос қышқылдар-10,61%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Forcrop-K35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K2O-35,000%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Foscrop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P2O5-42,00% w/v; K2O-28,00%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FRESHEN 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заттар- 32%, органикалық көміртек- 18%, органикалық азот - 1%, Суда еритін калий оксиді (K2O) – 1,5%, бос амин қышқылы - 10% pH –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FRUITBOOSTER+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N-3,46%, K2O-1,96%, В-1,15%, Mo-0,11%, бос амин қышқылдары-11,55%, балдыр сығындысы-9,47%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Fulvumin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заттар48,4%, фульво қышқылдары-28,8%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FYLLOTON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 қышқылы-47,6%, бос амин қышқылдары (пролин, глутамин қышқылы, глицин, триптофан,бетаин) -25,4%, органикалық азот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Generate for Crops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Co-1,00%, Cu-0,20%, Fe-0,59%, Mn-0,31%, Zn-0,20%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Green-Go 8.16.40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P-16, K-40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 – UP 20.20.20 + 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B-0,01, Cu-0,002, Mn-0,01, Zn-0,002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ALFA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-3,5, Mn - 1,5, Zn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ANTISAL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 CaO-11, органикалық заттар-13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Cu-4,5, Mn-0,7,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N-TEX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 органикалық заттар-20, бос L-амин 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Р2О5-30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B - 0,2, KP - 0,05, Fe - 0,1, Mn - 0,05, Zn - 0,07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VITA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Fe-3,5, бос L-амин 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UP, мочевина фосфаты (17.5-44-0)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N-17,5, Р2О5-44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калий монофосфаты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 Premix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(Н): 5,5% Фосфат (Р2О5): 16,0% Калий (К2О): 0,1% Кальций (Са): 7,5% Күкірт (S): 4,0% Темір (Fe): 0,3% Магний (MgO):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жалпы-15%м/м Азот амидті- 15%м/м кальций оксиді- 12%м/м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HARVEST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P2O5-18%, K2O-3%, B-0.1%, Cu-0.1%, Fe-0.3%, Mn-0.3%, Mo-0.05%, Zn-0.3%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Hydrofert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Hydrofert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BIGO Leaves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Р2О5-2; К2О-4,5; В-0,5; Cu-0,015 Fe-0,03 Mn-0,05; Mo-0,01;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Enzo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NO3-7,4, Mn-13, Zn-0,8, L-пролин амин қышқылы-0,33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HIGO Cold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(25%, 300 г/л.) L-пролин амин қышқылы (0,3%, 3,4г/л), Салициловая кислота 0,005%,0,057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HIGO Infa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Р2О5-4; К2О-2; амин қышқылдары-26; бос амин қышқылдары 21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Intense Veggies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Р2О5-29; K2O-6,5, Mn-1,5; Cu-1,2, Fe-0,3,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IntenseGrain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 K2O-20%, B-0,2%, Fe-0,05%, Mn EDTA-0,5%, Mo-0,2%, Zn EDTA-0,5%, L-пролин амин қышқылы-0,7%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Kalisi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P2O5-9, K-20, Si-4, L-пролин амин қышқылы-0,3, теңіз балдырының сығындысы-0,1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Kalisto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K2O-34, L-пролин амин қышқылы-0,1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Koral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NO3-8,5, CaO-15, амин қышқылы-2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Mendelenium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SO3-10; B-0,7; Fe-4; Mn-2; Mo-0,35; Zn-0,7; L-пролин амин қышқылы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NB 5-17+0.7Mo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NH2-5%, B-12%,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 Eco Shield (Интра Эко Шилд)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Si-14,0%, B-0,4%, Zn-0,1%, Mo-0,2%, Cu-0,1%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K-FACTOR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- 5%, мочевина азоты (N-NH2) - 5%, Суда еритін калий оксиді (K2O) - 30%, хлоридтер - 0,26%, pH – 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Red 12-12-36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Special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Nкарб- 9,8, P2O5-18, K2O-18, MgO-3, SO3-5, B-0,025, Cu-0,01, Fe- 0,07,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KSIL SALICA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LEONEX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 органикалық заттар- 12%, Суда еритін калий оксиді (K2O) - 2%, Жалпы (гумин және фульво қышқылдары) - 12%, pH –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Madram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K2O-2,5%, Ca-7,5%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 PLEX B-MOLY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мочевиналы - 5%, B - 3,3%, Мо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 PLEX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мочевиналы - 5%, Fe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нитратты - 8%, Ca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- 3%, оның ішінде нитратты - 2,8%, мочевиналы - 0,2%, Zn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монокалийфосфат-95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MULTICARE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3%, мочевина азоты 3%, фосфорлы ангидрид 21%, минеральды және органикалық тотықтырғыштар, индикатор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 Multicote 12-32-5+1,2MgO+ME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P2O5-32, K2O-5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 Multicote 15-7-15+2MgO+ME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P2O5-7,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 Multicote 18-6-12+ME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P2O5-6,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 Silica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NH2-15,6; SiO2-2,25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N-BALANCER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B-9%, Mo-0.03%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понгамия тұқымының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P2O5 - 3, Ca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20-20-20 + 2MgO +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MgO-2%, B-0,0070%, Cu-0,0015%, Fe-0,0100%, Mn-0,0150%, Mo-0,0015%, Zn-0,0070%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- 8%, Нитратты азот (N-NO2) - 8%, суда еритін кальций оксиді (CaO) - 14%, суда еритін бор (В) - 0,6%, pH –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NITROGENO+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мочевина азоты (N-NH2) - 20%, суда еритін бор (В) - 1%, суда еритін Мырыш (Zn) – 0,7%, pH –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NITROPLUS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CaO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сульфаты-көп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20:20+BMZ(aa)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N-20.P2O5-20.S-14.B-0.015.Mn-0.001.zN-0.025. бос амин қышқылдарының массалық үлесі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NutriBoost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Р-45, S-5,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B-8, S-9, MgO-5, Mn-1, Mo-0,04,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NutriMap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P-40, Ca-2, S-4,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S-15, Cu-3, Mn-4, Mo-0,04, Zn-3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Cu-7 г/л, Mn-50 г/л, Zn-17 г/л, N-30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Nutrivant Дрип 10-50-10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Дигидрогенортофосфаты - 50% Калий Дигидрогенортофосфаты (KH2PO4)-2,5%, калий нитраты (KNO3)-10% Пекацид–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Nutrivant Универсал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Дигидрогенортофосфаты(KH2PO4) -25% Калий нитраты (KNO3) -10% Карбамид (CH4N2O) -25% магний сульфаты (MgSO4) -2.5% Бор қышқылы–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 15.61 %; Жалпы азот (N) 4.11 %; Марганец (Mn) 0.73 %; Мырыш (Zn) 0.48 %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8-11-3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 10,61 %; Жалпы азот (N) 10.36 %; Фосфор пентаоксиді (P2O5) 14.24 %; Калий оксиді (K2O) 3.88 %; Бор (B) 0.14 %; Мырыш (Zn) 0.67 %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BREEZE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 6.93 %; Жалпы азот (N) 8.66 %; Калий оксиді (K2O) 3.93 %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оксиді (K2O) 16.57 %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OLIGOMIX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B-6,21%, Cu-0,93%, Mn-8,80%, Zn-11,05%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PHOSFIK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ангидриді 30%, Калий оксиді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PHOSPOROOT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- 5%, мочевина азоты (N-NH2) - 5%, жалпы Фосфор пентаоксиді (P2O5) - 35%, суда еритін Мырыш (Zn) – 3%, pH –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PHYLEN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17,5%, органикалық азот 0,5%, амидті азот 7%, формальдегид 10%, оксид магния 2,5%, көміртек оксиді 5%, органикалық көміртек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PLANSTAR12-43+2MGO+7SO3+0.05CU+1MN+0.2ZN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P₂O₅-12%, N-43%, MgO-2%, SO3-7%, Cu-0,05%, Mn-1%, Zn-0,2%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 START 8-31-4 -export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- 8%, оның ішінде аммонийлі - 8%, Р2О5 - 31%, К2О - 4%, балдыр сығындысы - 4%, алгинь қышқылы - 0,033%, маннитол - 0,12%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PLANTAFIT GOLD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FER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10-52-10+ME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12-42-8+3MgO+ME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P2O5-42, K2O-8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12-45-12+ME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P2O5-45,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12-9-34+3MgO+ME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P2O5-9, K2O-34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16-8-24+ME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18-14-18+2MgO+ME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P2O5-14, K2O-18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18-18-18+ME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20-10-10+4MgO+ME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20-10-20+ME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POLYFERT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P-19%,Mg-0.1%, S-0.19%, Fe-0.1%, Mn-0.05%, Zn-0.015%, Cu-0.012%,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POTASHCA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- 8%, Нитратты азот (N-NO2) - 8%, Суда еритін калий оксиді (K2O) - 7%, суда еритін оксид кальция (CaO) - 15%, хлоридтер - 0,38%, pH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P2O5 - 25, K2O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Delta Ca,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Ca-9,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Omega,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Ca-8, Zn-3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 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Cu-2,24%, Fe-2,56%, Mn-0,96%, Zn-0,64%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PUENTE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заттар- 42%, Жалпы азот (N) - 2%, органикалық көміртек- 18%, Суда еритін калий оксиді (K2O) - 2%, pH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Pастворимые NPK тыңайтқыштар Poly-Feed 9.0.1.тотықтырғыш с Нитратом Аммония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P2O5-10, K2O-27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Aminoleaf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 – 30%; Жалпы азот (N) – 6%; суда еритін Фосфор пентоксиді (P2O5) – 1%; Суда еритін калий оксиді (К2О)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оның ішінде:Нитратты азот (NO3) – 4%, амидті Азот (NH2) – 4%, Аммоний азоты (NH4) – 2%; суда еритін Пентоксид Фосфора (P2O5) – 10%; Суда еритін калий оксиді (К2О) – 40%; Темір (Fe) хелатты формада(EDTA) – 0,02%; Марганец (Mn) хелатты формада(EDTA) – 0,01%; Мырыш (Zn) хелатты формада(EDTA) – 0,002%; Мыс (Cu) хелатты формада(EDTA) – 0,002%; суда еритін бор (В)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оның ішінде:Аммоний азоты (NH4) – 10%; суда еритін Пентоксид Фосфора (P2O5) – 52%; Суда еритін калий оксиді (К2О) – 10%; Темір (Fe) хелатты формада(EDTA) – 0,02%; Марганец (Mn) хелатты формада(EDTA) – 0,01%; Мырыш (Zn) хелатты формада(EDTA) – 0,002%; Мыс (Cu) хелатты формада(EDTA) – 0,002%; суда еритін бор (В)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оның ішінде:Нитратты азот (NO3) – 2%, амидті Азот (NH2) – 14%, Аммоний азоты (NH4) – 4%; суда еритін Пентоксид Фосфора (P2O5) – 20%; Суда еритін калий оксиді (К2О) – 20%; Темір (Fe) хелатты формада(EDTA) – 0,02%; Марганец (Mn) хелатты формада(EDTA) – 0,01%; Мырыш (Zn) хелатты формада(EDTA) – 0,002%; Мыс (Cu) хелатты формада(EDTA) – 0,002%; суда еритін бор (В)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25%, оның ішінде:амидті Азот (NH2) – 12%, Аммоний азоты (NH4) – 13%; суда еритін Пентоксид Фосфора (P2O5) – 5%; Суда еритін калий оксиді (К2О) – 5%; Темір (Fe) хелатты формада(EDTA) – 0,02%; Марганец (Mn) хелатты формада(EDTA) – 0,01%; Мырыш (Zn) хелатты формада(EDTA) – 0,002%; Мыс (Cu) хелатты формада(EDTA) – 0,002%; суда еритін бор (В)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Boromax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 – 2%; Жалпы азот (N) – 3,2%; суда еритін бор (В)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pH Control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3%, оның ішінде:амидті азот (NH2) – 3%; суда еритін Пентоксид Фосфора (P2O5) – 15%; Не-ионный ПАВ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Silimax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калий оксиді (К2О) – 15%; суда еритін ДиКалий оксиді (SiO2)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 – 4%; Жалпы азот (N) – 4%; суда еритін Пентоксид Фосфора (P2O5) – 8%; Суда еритін Калий оксиді (К2О) – 3%; полисахаридтер – 15%; Темір (Fe) хелатты формада(EDDHA) – 0,1%; Мырыш (Zn) хелатты формада(EDTA) – 0,02%; суда еритін бор (В) – 0,03%, Цитокинины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Unileaf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 – 4%; Жалпы азот (N) – 4%; суда еритін Пентоксид Фосфора (P2O5) – 6%; Суда еритін калий оксиді (К2О) – 2%; полисахаридтер – 12%; Темір (Fe) хелатты формада(EDTA) – 0,4%; Марганец (Mn) хелатты формада(EDTA) – 0,2%; Мырыш (Zn) хелатты формада(EDTA)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CaO-14, MgO-2,80, B-0,14, Mo-0,07, Co-0,007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CaO-14%, MgO-2,80%, B-0,14%, Mo-0,07%, Co-0,007%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TIM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N-3,72%, P2O5-11,08%, K2O-4,08%, Zn-0,50%, Mn-0,20%, B-0,20%, Mo-0,02%, Fe-0,09%, бос амин қышқылдары-5,76%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REAP POWER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 N-1,5%, К2О-2%, рН-4,4-6,4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Антистрес аміно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Fe-0,22, Mn-0,33, Zn-1,1, Сu-0,55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N-7,8, B-15,5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Р-24, Fe-0,22, Mn-0,33,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 Promoter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 (Seaweed extract) 200 г/л, органикалық заттар(Organic matter) 80 г/л, Фосфор в пересчете на P2O5 25 г/л, Калий в пересчете на К2О 60 г/л, Азот (N) жалпы 60 г/л Zn 2 г/л, B 1,8 г/л, Fe 1,4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(11-42-11)+TE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(N-11%,P2O5-42%,K2O-11%,В-0,02%,Fe -0,03%,Mn-0,03%,Мо-0,01%,Zn-0,03%)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(11-6-40)+TE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NO3-N-11; Р2О5-6; K2O-40; B-0,03; Fe-0,03; Mn-0,06; Mo-0,02;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00.40.40+TE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K2O-40%, B-0.04%, Cu-0.0055, Fe-0.1%, Mn-0.05%, Mo-0.005%, Zn-0.08%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0-40-40+МE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Р2О5-40; K2O-40; B-0,04; Cu-0,005; Fe-0,1; Mn-0,05; Mo-0,005; Zn-0,08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11.06.40+TE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NO3-N-11%, P2O5-6%, K2O-40%, B-0.03%, Fe-0.03%, Mn-0.06%, Mo-0.02%,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11.42.11+TE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P2O5-42%, K2O-11%, B-0.02%, Fe-0.03%, Mn-0.03%, Mo-0.01%,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18-18-18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(N-18%,NH4-N-4%,NО3-N-3%,NH2-N-11%,P2O5-18%,K2O-18%,В-0,01%,Fe -0,03%,Mn-0,03%,Мо-0,01%,Zn-0,02%)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20.10.20+TE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NH4-N-4%, No3-N-3%, NH2-N-11%, P2O5-20%, K2O-20%, B-0.01%, Fe-0.03%, Mn-0.03%,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NH2-N-7, Р2О5-7, K2O-7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Amino Asit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 N-3,5%, амин қышқылдары-13,5%, К2О-6,4%, рН-2,3-4,3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ASPIRINATE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углер.-10,4, N-2,K2O-0,7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Ginko 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H3BO3-7%, Zn-14%, KaO-2%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K Power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NH2-N-5%, К2O-25%, Mn-1%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K-2542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К2О-25%, SO3-42%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 Mn-1%, N-1,02%, Мо-10%,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NО3-N-7,4%, NH4-N-7,4%, NH2-N-15,2%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P 10-30-0+ME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NO3-N-6; NH4-N-4; Р2О5-30;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ROOT HUMATE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К2О-8%, рН-7,3-9,3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SAR Activa 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К2О-6%, ЕС-13,9, рН-5,5-7,5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SALIFORT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Р2О5 - 24, К2О - 47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Seafun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(P2O5)≥ 30 г/л, Калий (К2О)≥ 60 г/л, Азот (N)≥ 90 г/л, Теңіз балдырларының сығындысы (Organic Matter)≥ 150 г/л, алгинь қышқылы (Аlginic Acid))≥ 14 г/л, EDTA- Fe 16 г/л, EDTA-Cu 8 г/л, EDTA- Zn 12 г/л, EDTA- Mn 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суда еритін B2O3≥200 г/л, Жалпы азот (N)≥40 г/л, теңіз балдырының сығындысы ≥200 г/л, органикалық заттар г/л, Су-қалғаны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Азот (N): 0%, фосфор (P₂O₅): 0% Еритін Калий (K₂O):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P2O5 - 2,5, K2O - 0,4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 Zn-0,5%, Mycorrhiza propagules 100 колоний/мл, Trichoderma 1^10 спор/мл, бактерий Bacillus subtilis, Bacillus megaterium 2^10 спор/мл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 Zn-0,5%, Mycorrhiza propagules 20 колоний/мл, Trichoderma 2^10 спор/мл, бактерий Bacillus subtilis, Bacillus megaterium 4^70 спор/мл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 Zn-0,5%, Mycorrhiza propagules 10 колоний/мл, Trichoderma 1^10 спор/мл, бактерий Bacillus subtilis, Bacillus megaterium 2^10 спор/мл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Р2О5 - 32%, К2О - 23%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P-20%, K-33%, MgO-1%, S-7.5%, Zn-0.03%, B-0.0019%, B-1.4%, Mn-0.14%, Cu-0.005%,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 S-2.5%, Fe-0.1% Хелатталған, Zn-0.03%, B-0.03%, Mn-0.05%, Cu-0.005%, Mo-0.005%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SICOGREEN-K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P-10%, K-40%, MgO-2%,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амин қышқылдары-766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super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N-6,5%, P-25%, K-6,5%,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SICOGREEN-P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P-42%, K-10%, MgO-3%,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Silacid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- 14, P - 23, K - 0,1, S - 5, Ca - 8,5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- 3,8, P - 33, K - 0,1, S - 2,3, Ca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N-8,148, C-10,103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Spreybac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 B-0,1%,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 10-40-10 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NO3-N-1,5, NH4-N-8,5 P2O5-40, K2O-10, B-0,04, Fe-0,04, Mn-0,04, Zn-0,04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 15-31-15+TE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NO3-N-7,5; Р2О5-31; K2O-15; B-0,04; Fe-0,04; Mn-0,04; Zn-0,04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 18-18-18+TE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NO3-N-10,4; NH4-N-7,6; Р2О5-18; K2O-18; B-0,04; Fe-0,04; Mn-0,04; Zn-0,04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 20-20-20+TE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NO3-N-12, NH4-N-8, P2O5-10, K2O-20, B-0,04, Fe-0,04, Mn-0,04, Zn-0,04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SPRINTALGA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12%, органикалық азот 3,4%, амидті азот 8,6%, органикалық заттар20,5%, балдыр суспензиясы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STARTERMn PLATINUM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B - 0,3%, Cu - 0,3%, Mn - 5%, Mo - 0,05%, Zn - 3%, SO3 - 11,5%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ENERGY (СТОЛЛЕР ЭНЕРДЖИ)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Zn-2; Mn-1; амин қышқылдары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Excellence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қышқылдары-28%, Жалпы азот-7%, аммиак азоты-1,3%, органикалықазот-4,3%, мочевиналы азот-1,4%, C-22%, Zn-0,5%, Mn-1,5%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 MOVER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B: 4%, Cu: 0.15%, Mo: 0.015%, Zn: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TALETE/ ТАЛЕТЕ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- 5,0%; K2O – 6,0%; C – 7,5%; Mn – 0,2%; Zn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Tecnophyt PH+/ Текнофит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Поли-гидрокси-карбокси-кислоты-20%, (Этилендиокси) диметанол-0-1%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 ORGANICO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заттар- 48%, органикалық көміртек- 17%, Жалпы азот (N) - 1%, Суда еритін калий оксиді (K2O) - 2%, pH –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TricoBest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7% Trichoderma harzianum, штам IABTH01: 2x107 UFC*/г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TRIPLE POWER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заттар- 20%, Жалпы азот (N) - 7%, органикалықазот - 0,5%, мочевина азоты (N-NH2) - 7%, жалпы Фосфор пентаоксиді (P2O5) - 7%, Суда еритін фосфор пентаоксиді (P2O5) - 7%, Суда еритін калий оксиді (K2O) - 7%, pH –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CaO-7; MgO-2; Zn-1; 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Мырыш-2,5 % м/м, суда еритін марганец-2,5 %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Vigortem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6,1 % (P2O5): 15% (K2O): 12,4% Fe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Aminoplant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қышқылы-141.3 г/л, азот 22,6, фосфор 22,6, калий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Vita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 Mn-3,0, Fe-0,5, Zn-0,5, SO3-5,7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Boron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P2O5-13, B-7,7, Cu-0,05, Fe-0,1, Mn-0,05, Zn-0,05,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Calcium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CaO-15; MgO-2; B-0,05; Cu-0,05; Fe-0,05; Mn-0,1; Zn-0,02;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Combi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K2O-20, MgO-2, Mn-0,15, B-1,34, Mo-0,001, Cu-0,05, Fe-0,02,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Microplant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K2O-10; MgO-3; SO3-13; B-0,3; Cu-0,5; Fe-1; Mn-1,5; Zn-1;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Sulphur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SO3-53; B-0,01; Cu-0,004; Fe-0,02; Mn-0,012; Zn-0,004;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Terios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P2O5-10,7; SO3-7,5; Cu-1,77; Mn-1,1; Zn-1,79; Mo-0,36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N-11,4, P2O5-11,4, K2O-8,6, B-0,71, Cu-0,015, Fe-0,031, Mn-0,026, Co-0,0006, Zn-0,71,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Zinc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Kristalon Brown 3-11-38 (Кристалон қоңыр)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N-NO3-3, P2O5-11, K2O-38, MgO-4, SO3-27,5, B-0,025, CuO-0,01, Fe-0,07, Mn-0,04, Mo-0,004, Zn-0,025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SUPER FK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P2O-18,8%, K2O-6,3%, Na2O-5,8%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MOLYTRAC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P2O5-15,3, Mo-15,3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N-NO3-5%, N-NH4-7%, P2O5-11%, K2O-18%, MgO-2,7%, SO3-20%, B-0,015%, Fe-0,2%, Mn-0,02%,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11-11-21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NO3-4,4%, NH4-6,6%, P2O5-10,5%, K2O-21,2%, MgO-2,6%, SO3-25%, B-0,05%, Cu-0,03%, Fe-0,08%, Mn-0,25%, Mo-0,002%, Zn-0,04%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NPK (Mg S) 8-11-23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NO3-2,6%, NH4-5,4%, P2O5-11,4%, K2O-22,9%, MgO-4,2%, SO3-29,3%, B-0,05%, Cu-0,05%, Mn-0,25%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NO3-2.5%, NH4-6.5%, P2O5-5%, K2O-26%, MgO-3.2%, SO3-36%, B-0.1%,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K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NO3-13,5%, K2O-45,5%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SOP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S-18%, SO3-45%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SUPER FK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P2O-18,8, K2O- 6,3, Na2O-5,8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AGRIPHOS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P205-29,1, K2O-6,4, Cu-1, Fe-0,3, Mn-1,4,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GRAMITREL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Mg-9,15%, Cu-3%, Mn-9,1%, Zn-4,9%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Hydromag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Mg-19,9 %, MgO-33,1%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Mantrac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Mn-27,4%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MOLYTRAC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P2O5-15,3, Mo-15,3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Thiotac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 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YaraVitaTMBioNUE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15%, Mn- 1%, Zn – 1%, K2О-3%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YieldOn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K2O - 3,0%; C - 10,0%; Mo - 0,2%; Mn - 0,5%; Zn - 0,5%; GEA689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ZEKFUL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 N-2,8%, К2О-5%, рН-3,5-5,5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ZINCELLI B-PLUS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 суда еритін бор (В) - 0,6%, суда еритін молибден (Мо) - 0,3%, суда еритін Мырыш (Zn) - 8% (ЭДТА хелатты), pH –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 М40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органикалық заттар -35%, N-1%', P-0,1%, K-2,5%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экстракт - 25%; органикалық заттар -45%; N - 4,5%; Р - 1%; К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Антисоль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 - 37%; Гуминді экстракт (фульво қышқылдары) -18%; N - 9%; Ca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"ГидроКүкірт"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N-0,19, P2O5-0,025, K2O-1,52, S-26, CaO-8,2, MgO-0,9, Fe2O3-0,013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Антистресс" маркалы "Контур"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Fe-0,04; Zn-0,015; Mn-0,04; Cu-0,015; MgO-0,5; Mo-0,001; гумин қышқылдары-7; фульво қышқылдары-3; арахидон қышқылы-0,0001; тритерпен қышқылдары-0,2; амин қышқылдары-4,5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Аргент" маркалы "Контур" агроххимикаты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Fe-0,04; Zn-0,015; Mn-0,04; Cu-0,015; MgO-0,5; Mo-0,001; гумин қышқылдары-7; фульво қышқылдары-3; күміс иондары-0,05; амин қышқылдары кешені-4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Профи" маркалы "Контур"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Р2О5-4,5; Fe-0,04; Zn-0,015; Mn-0,04; Cu-0,015; MgO-0,5; Mo-0,001; гумин қышқылдары-7; сукцин қышқылы-4; фульво қышқылдары-3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Рост" маркалы "Контур"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Fe-0,04; Zn-0,015; Mn-0,04; Cu-0,015; MgO-0,5; Mo-0,001; гумин қышқылдары-7; фульво қышқылдары-3; сукцин қышқылы-4; амин қышқылдары-6,6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Старт" маркалы "Контур"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Fe-0,04; Zn-0,015; Mn-0,04; Cu-0,015; MgO-0,5; Mo-0,001; гумин қышқылдары-7; фульво қышқылдары-3; сукцин қышқылы-3; арахидон қышқылы-0,0001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маркалы "Контур"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Fe-0,04; Zn-0,015; Mn-0,04; Cu-0,015; MgO-0,5; Mo-0,001; гумин қышқылдары-7; фульво қышқылдары-3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"Ультрамаг Супер Күкірт-900"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SO3-70,0, N-5,0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күкірт маркалы карбамид С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күкірт маркалы карбамид с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таңбаланған агрохимиялық карбамид С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S-7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монокалий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 K-34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калий монофосфаты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52 K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аммиак маркалы Селитра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Агрохимиялық магний сульфаттары, маркасылары: ұсақ кристалды Эпсомит, түйіршікті Эпсомит, ұсақ кристалды Кизерит, түйіршікті Кизерит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Mg-16,7; S-13,3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Агрохимиялық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Ультрамаг Супер Күкірт - 900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SO3-70,0, N-5,0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Фертика калий сульфаты (калий Күкірт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Coten азот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 N-NH2-42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тыңайтқыш, SiB маркасы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тыңайтқыш бар Азот-фосфор-калий-Күкірт, Г маркасы (npks - тыңайтқыштар) Ұнтақ тәрізді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аммонийлі-4,8б P2O5-9.6, K2O-8.0, SO3-15.0, CaO-11.2, MgO-0.6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азот-фосфор-калий-Күкірт бар тыңайтқыш, Г маркасы (npks- тыңайтқыштар) түйіршіктелген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аммонийлі-4,8, P2O5-9.6, K2O-8.0, SO3-15.0, CaO-11.2, MgO-0.6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 - түйіршіктелген А маркалы күкірт бар тыңайтқыш (NPS-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NH4-н.м.-6,0, P2O5-12.0, SO3-15.0, CaO-14.0, MgO-0.25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Азофоска (нитроаммофоска) 16:16: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АктивВейв (Acti Wave)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Калий (K2O)-7.0%, Fe-0.50%, Zn-0.08%, органикалық көміртек(С)-12%б органикалық заттар-17,0%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Аминосит 33% (Aminosit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NH4-н.м.-6,0, P2O5-12.0, SO3-15.0, CaO-14.0, MgO-0.25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сусыз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селитрасы (N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селитрасы, Б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Аммоний кальций нитрат А Премиум маркалы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 В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 Д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 52, SiB маркасылары (өзгертілген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қоспасыз және микроэлементтер қоспаларымен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Аммофоc маркасы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12,0, Фосфор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Аммофоc маркасы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Аммофоc маркасы: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Аммофоc маркасы: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Аммофоc маркасы: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Аммофоc маркасы: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Аммофоc маркасы: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Аммофоc маркасы: 12:39, 11:42, 10:39, 10:36,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Аммофоc, маркасы: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Аммофоc, маркасы: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Аммофоc, маркасы: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(N-10, 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 52, Sib маркасылары (өзгертілген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Bacillus subtilis Ч-13-5*10^4КОЕ/г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N-12.P2O5-52.B-0.015.Mn-0.001.Zn-0.025. бос аминокислотының массалық үлесі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12:52+ВMZ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 B-0,018, Mn-0,030,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 (МАР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жоғары сорт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N10, P36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N10,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N10. P33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N11, P42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N12,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Р-48%; MgO-2,0%; S-2,0%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Бенефит ПЗ (Benefit PZ)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C - 10,0%, Нуклеотидтер, Витаминдер, Ақуыздар,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Complex 12-11-18 Хлорсыз күрделі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P2O5-11, K2O-18, MgO-2,7, SO3-20, B-0,015, Mn-0,02,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 л гумин қышқылдары бойынша калий тұздары (фульв қышқылдары, флавоноидтар,фитостеролдар, каротиноидтар, амин қышқылдары, витаминдер, гуминдер, липидтер, наноөлшемді көміртек)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БИГУС, ВР (ЭКСТРА)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 қышқылдары, флавоноидтар, фитостеролдар, каротиноидтар, амин қышқылдары, витаминдер, гуминдер, липидтер, наноөлшемді көміртек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 в.р.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 қол жетімді бор (B) - 150 г / л (11%), амин азоты (N) – 51 г / л(3,7%)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Бороплюс (Boroplus)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Кальций (Brexil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20,0% (LSA), B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Комби (Brexil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0,9%, Cu – 0,3% (LSA), Fe – 6,8% (LSA), Mn – 2,6% (LSA), Mo – 0,2% (LSA), Zn – 1,1%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Марганец (Brexil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10,0 %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Микс (Brexil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 6,0% (LSA), B – 1,2%, Cu – 0,8% (LSA), Fe – 0,6% (LSA), Mn – 0,7% (LSA), Mo – 1,0% (LSA), Zn – 5,0%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Феррум (Brexil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10,0%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Мырыш (Brexil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10,0%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(Viva)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K2O - 8,0%, C - 8,0%, Fe - 0,02% (EDDHSA), Полисахаридтер, Витаминдер, Ақуыздар, амин қышқылдары, Тазартылған гумус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10.0.1 Аммоний нитратымен суда еритін NPK тыңайтқышы. Формула Poly-Feed GG 20-9-20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P2O5-9,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12:8:31+2MgO+МЭ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B-0,02, Сu-0,005,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S-1.3,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15:15:30 +1,5 MgO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 MgO-1,5, B-0,02, Сu-0,005,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18:18:18+3MgO+MЭ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S-2.5, MgO-3, B-0.02, Cu-0.005, Mn-0.05, Zn-0.01, Fe-0.07, Mo-0.0064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20:20:20+МЭ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6:14:35+2MgO+МЭ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B-0,02, Сu-0,005,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12:8:31+2MgO+МЭ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+ 2MgO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18:18:18 + 3MgO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MgO-3,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20:20:20+МЭ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3:11:38+3MgО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+ 3MgO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6:14:35+2MgO+МЭ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12:8:31+2MgO+MЭ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13:40:13+MЭ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15:15:30+1,5MgO+МЭ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 MgO-1,5,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18:18:18+3MgO+МЭ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MgO-3,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20:20:20+МЭ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P-12%, K-35%, MgO-1,0%, S-0,7%,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P-41%, K-13%,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P-5%, K-25%, MgO-2,0%, S-8,0%,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P-10%, K-28%, MgO-2,5%, S-1,5%,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P2O5-18, K2O-32, MgO-2,4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P-5%, K-30%, MgO-1,7%, S-1,3%,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MgO-2,0%, S-1,5%,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P-6%, K-20%, MgO-1,5%, S-1,4%, Fe (ДТПА)-0,054%, Zn (ЭДТА)-0,014%, Cu (ЭДТА)-0,01%, Mn (ЭДТА) - 0,042%,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MgO-1,7%, S-1,5%,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P-5%, K-10%, MgO-1,5%, S-8,4%,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P-8%, K-8%, MgO-1,5 %, S - 9,0%,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K-35%, MgO-4,0%, S-9,0%,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MgO-3,0%, S-9,0%,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K-36%, MgO-2,0%, S-4,0%,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P-11%, K-30%, MgO-4,0%, S-3,0%, Fe (ДТПА)- 0,054%,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3:11:38+3MgO+МЭ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 В-0,025, Cu- 0,01, Mn-0,05, Zn- 0,025, Fe-0,07, Mo- 0,004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3:11:38+4MgO+МЭ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MgO-4, В-0,025, Cu-0,01, Mn-0,05, Zn-0,025,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6:14:35+2MgO+MЭ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Poly-Feed 10.0.1 Аммоний нитратымен. Формула Poly-Feed GG 20-9-20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P2O5-9;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Poly-Feed 5.1.1 Формула: Poly-Feed Drip 11-44-11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P2O5-44, K2O-11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Poly-Feed 5.1.1 Формула: Poly-Feed Drip 15-30-15+2MgO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P2O5-30, K2O-15, 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Poly-Feed 5.1.1 Формула: Poly-Feed Drip 19-19-19+1MgO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1MgO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Poly-Feed 5.1.1 Формула: Poly-Feed Drip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Poly-Feed 5.1.1 Формула: Poly-Feed Drip 26-12-12+2MgO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P2O5-12, K2O-12, 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Poly-Feed 5.1.1 Формула: Poly-Feed Foliar 21-21-21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P2O5-21, K2O-21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Poly-Feed 5.1.1 Формула: Poly-Feed Foliar 23-7-23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P2O5-7, K2O-23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Poly-Feed 5.1.1 Формула: Poly-Feed Foliar 8-52-17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P2O5-52, K2O-17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Poly-Feed 5.1.1 Формула: Poly-Feed GG 15-30-15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P2O5-30,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Poly-Feed 5.1.1 Формула: Poly-Feed GG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Poly-Feed 5.1.1. Формула: Poly-Feed Drip 11-44-11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P2O5-44, K2O-11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Poly-Feed 5.1.1. Формула: Poly-Feed Drip 15-30-15+2MgO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P2O5-30, K2O-15, 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Poly-Feed 5.1.1. Формула: Poly-Feed Drip 19-19-19+1MgO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1MgO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Poly-Feed 5.1.1. Формула: Poly-Feed Drip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Poly-Feed 5.1.1. Формула: Poly-Feed Drip 26-12-12+2MgO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P2O5-12, K2O-12, 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Poly-Feed 5.1.1. Формула: Poly-Feed Foliar 21-21-21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P2O5-21, K2O-21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Poly-Feed 5.1.1. Формула: Poly-Feed Foliar 23-7-23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P2O5-7, K2O-23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Poly-Feed 5.1.1. Формула: Poly-Feed Foliar 8-52-17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P2O5-52, K2O-17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Poly-Feed 5.1.1. Формула: Poly-Feed GG 15-30-15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P2O5-30,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Poly-Feed 5.1.1. Формула: Poly-Feed GG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Poly-Feed 6.0.1,тотықтырғыш. Формула: Poly-Feed Drip 12-5-40+2MgO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K2O-40, 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Poly-Feed 6.0.1,тотықтырғыш. Формула: Poly-Feed Drip 14-7-21+2Mg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P2O5-7, K2O-21, 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Poly-Feed 6.0.1,тотықтырғыш. Формула: Poly-Feed Drip 14-7-28+2MgO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P2O5-7, K2O-28, 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Poly-Feed 6.0.1,тотықтырғыш. Формула: Poly-Feed Foliar 12-5-40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Poly-Feed 6.0.1,тотықтырғыш. Формула: Poly-Feed Foliar 16-8-34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Poly-Feed 6.0.1,тотықтырғыш. Формула: Poly-Feed GG 16-8-32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Poly-Feed 6.0.1. Формула: Poly-Feed Drip 12-5-40+2MgO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K2O-40; 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Poly-Feed 6.0.1. Формула: Poly-Feed Drip 14-7-21+2MgO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P2O5-7; K2O-21; 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Poly-Feed 6.0.1. Формула: Poly-Feed Drip 14-7-28+2MgO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P2O5-7; K2O-28; 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Poly-Feed 6.0.1. Формула: Poly-Feed Foliar 12-5-40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Poly-Feed 6.0.1. Формула: Poly-Feed Foliar 16-8-34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Poly-Feed 6.0.1. Формула: Poly-Feed GG 16-8-32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маркасы: 12:8:31+2MgO+МЭ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маркасы: 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B-0,02, Сu-0,005,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маркасы: 15:15:30 +1,5 MgO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 MgO-1,5, B-0,02, Сu-0,005,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маркасы: 18:18:18 +3MgO+МЭ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MgO-3, B-0,02, Сu-0,005,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маркасы: 20:20:20+МЭ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B-0,02, Сu-0,005,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маркасы: 6:14:35+2MgO+МЭ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B-0,02, Сu-0,005,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Здоровье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sz w:val="20"/>
              </w:rPr>
              <w:t>a</w:t>
            </w:r>
            <w:r>
              <w:rPr>
                <w:rFonts w:ascii="Times New Roman"/>
                <w:b w:val="false"/>
                <w:i w:val="false"/>
                <w:color w:val="000000"/>
                <w:sz w:val="20"/>
              </w:rPr>
              <w:t>-амин қышқылдары -8%,фитогормондар-75 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Квицелиум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Fe-2,4, Mn-0,6, B-0,24, Zn-0,6, Cu-0,6, Mo-0,02, L-a-амин қышқылдары-7,5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Корнерост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 (фосфит) -5, K2O-3, L-a-амин қышқылдары-3,фитогормондар-22 ррm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Грос-Фосфито-NP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 (фосфит)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12%, фульво қышқылдары 2%, органикалық төмен молекулалық 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Гумат-Антистресс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гумин және фульво қышқылдары-10%, су- қалғаны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Диаммоний фосфаты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 маркасы КАС+PKS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P-0.9, K-0.6, S-1.5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 маркасы КАС+S (Күкірт)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 маркасы КАС+S (Күкірт)(N-28)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 маркасы КАС-28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"BORON" Сұйық борлы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жемчуг" сұйық гуминді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заттар-46,5г/л, гумин қышқылдары-38,9г/л, фульво қышқылдары-7,6г/л, N-0,14г/л, P-16,7г/л, K-29,8г/л, Fe-312мг/л, Ca-5670мг/л, Mg-671мг/л, Co-0,051мг/л, Zn-0,23мг/л, Cu-0,30мг/л, Mn-31,4мг/л, Mo-0,10мг/л, Si-631мг/л, құрғақ қалдық-84г/л, зола-55,8%, рН-7,2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"Зеромикс" сұйық кешенді микро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Ag-0,3; B-0,33; Cu-0,45; Zn-0,8; Mn-0,8; Mo-0,1; Co-0,03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минеральды тыңайтқыш "Волски Микрокомплекс" маркасы "Микроэл"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- 0,57, Zn - 1,21, MgO - 1,307, Ni - 0,006, Li - 0,037, Co - 0,075, Fe - 0,27, Mn - 0,31, SО3 - 5,86, К2O - 0,028, Mo - 0,12, B - 0,14, N - 0,47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минеральды тыңайтқыш "Страда" маркасы "Страда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- 24,0, P2O5 - 1,7, K2O - 2,3, SO3 - 1,4, MgO - 0,12, Mn - 0,06, Zn - 0,11, В - 0,016, Mo - 0,04, Fe - 0,028, Cu - 0,05, Co - 0,008, Se - 0,0015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минеральды тыңайтқыш "Волски Диформы" маркасы "Диформа Бор-Молибден"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- 7,5, Mo - 3,0, N –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минеральды тыңайтқыш "Волски Диформы" маркасы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- 7,5, Mo - 3,0, N –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минеральды тыңайтқыш "Волски Микрокомплекс" маркасы "Микромак"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Cu-2,87, Zn-2,62, MgO-1,85, Ni-0,013, Li-0,043, Co-0,19, Fe-0,36, Mn-0,255, SО3-11,12, К2O-3,25, Cr-0,088, Mo-0,54, B-0,35, V-0,076, Se-0,01, Р2О5-0,407, N-4,22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минеральды тыңайтқыш "Волски Микрокомплекс" маркасы "Микроэл"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Cu-0,57, Zn-1,21, MgO-1,307, Ni-0,006, Li-0,037, Co-0,075, Fe-0,27, Mn-0,31, SО3-5,86, K2O-0,028, Mo-0,12, B-0,14, N-0,47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минеральды тыңайтқыш "Волски Микрокомплекс" маркасы "Экомак"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Р2О5-4,0, К2О-2,0, МgO-0,8, SO3-4,1, Zn-0,99, Cu-0,96, Mo-0,10, Mn-0,62, Co-0,19, Fe-0,23, B-0,39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минеральды тыңайтқыш "Страда" маркасы "Страда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- 3,9, P2O5 - 4,7, K2O - 11,0, SO3 - 3,4, Mn - 0,21, Zn - 0,0048, В - 0,01, Mo - 0,001, Fe - 0,016, Cu - 0,0048, Co - 0,001, Se - 0,001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минеральды тыңайтқыш "Страда" маркасы "Страда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N-24,0, P2O5-1,7, K2O-2,3, SO3-1,4, MgO-0,12, Mn-0,06, Zn-0,11, В-0,016, Mo-0,04, Fe-0,028, Cu-0,05, Co-0,008, Se-0,0015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минеральды тыңайтқыш "Страда" маркасы "Страда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P2O5-18,0, K2O-4,8, SO3-0,9, MgO-0,19, Mn-0,057, Zn-0,17, В-0,02, Mo-0,055, Fe-0,08, Cu-0,08, Co-0,01, Se-0,0016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 (ЖКУ)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 маркасы КАС+PKS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S-1.5%, P-0.87%, K-0.57%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микро тыңайтқыш "Волски Моноформы" маркасы "Волски Моно-Бор"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 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микро тыңайтқыш "Волски Моноформы" маркасы "Волски Моно-Темір"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Fe-8,8, N-5,0, P2O5-3,0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микро тыңайтқыш "Волски Моноформы" маркасы "Волски Моно-Мырыш"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Zn-5,8, N-4,7, P2O5-1,9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минеральды тыңайтқыш "Волски Моноформы" маркасы "Волски Моно-Бор"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- 9,0, N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минеральды тыңайтқыш "Волски Моноформы" маркасы "Волски Моно-Мырыш"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- 5,8, N - 4,7, P2O5 - 1,9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минеральды тыңайтқыш "Гелиос" маркасы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P - 2,5%; K - 4,2%; Mn - 0,05%; Mg - 0,5%; Mo - 0,1%; Co - 0,05%; S - 2,5%; Cu - 0,2%; B - 0,05%; Zn - 0,3%; Se - 0,05%; Fe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минеральды тыңайтқыш "Гелиос" маркасы "БорМолибден"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- 10,9%; Mo - 0,5%; Cu - 0,1%; Zn - 0,1%; Fe - 0,1%; Mn - 0,1%; моноэтаноламин - 17,4%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минеральды тыңайтқыш "Гелиос" маркасы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 - 7%; K - 15%; S - 5%; Mg - 2%; Zn - 0,1%; Cu - 0,2%; Fe - 0,1%; Mn - 0,05%; Mo - 0,05%; B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минеральды тыңайтқыш "Гелиос" маркасы "Кальций"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минеральды тыңайтқыш "Гелиос" маркасы "Кремний"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 - 15%; K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минеральды тыңайтқыш "Гелиос" маркасы "Магний"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 - 11%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минеральды тыңайтқыш "Гелиос" маркасы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- 20%; амин қышқылдары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минеральды тыңайтқыш "Гелиос" маркасы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- 20%; амин қышқылдары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минеральды тыңайтқыш "Гелиос" маркасы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минеральды тыңайтқыш "Гелиос" маркасы "Күкірт"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- 25%; Cu - 0,9%; Zn - 0,9%; Fe - 0,2%; Mn - 0,9%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минеральды тыңайтқыш "Гелиос" маркасы "Супер"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P - 0,6%; K - 4%; S - 15%; Mg - 2,5%; Zn - 3,4%; Cu - 3,8%; Fe - 0,6%; Mo - 0,7%; V - 0,09%; Mn - 0,4%; Со - 0,2%, Ni - 0,02%; Li - 0,06%; B - 0,60%; Se - 0,02%; Cr - 0,12%; амин қышқылдары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минеральды тыңайтқыш "Гелиос" маркасы "Трио"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 P - 7%; K - 1%; S - 9,5%; Mg - 2,3%; Zn - 2,5%; Fe - 0,4%; Mn - 0,4%; Mo - 0,2%; Cu - 2%; Со - 0,11%, Ni - 0,0006%; амин қышқылдары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минеральды тыңайтқыш "Гелиос" маркасы "ФосфорКалий"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- 10%; K - 10%; Cu - 0,9%; Zn - 0,9%; Fe - 0,2%; Mn - 0,9%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минеральды тыңайтқыш "Гелиос" маркасы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- 15%; амин қышқылдары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минеральды тыңайтқыш "ЕВРО КАС+S"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N- 27-29,3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минеральды тыңайтқыш "ЕВРО КАС+S"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минеральды тыңайтқыш "ЕВРО КАС+S"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минеральды тыңайтқыш "ЕВРО КАС+S"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минеральды тыңайтқыш "ЗероМаксФос"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Р2О5 - 3,7%, К2О - 5,8%, Mo-0,13%, Se-0,043 мг/дм3, коллоидное серебро 500 мг/л+полигексаметиленбигуанид гидрохлорида 100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минеральды тыңайтқыш ACTIVE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N-20.03, P-2.05, K-2.87, Mg-0.80, Fe-0.8, S-3.07, B-0.05, Cu-0.20, Zn-0.25, Mn-0.05, Mo-0.08, Co-0.04, Se-0.01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минеральды тыңайтқыш ACTIVE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N-3.85, B-11.5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минеральды тыңайтқыш ACTIVE 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 P-5.86, K-0.84, Mg-3.19, Fe-0.34, S-9.07, Cu-1.68, Zn-2.09, Mn-0.34, Mo-0.17, Co-0.09, Ni-0.01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минеральды тыңайтқыш ACTIVE СЕМЕНА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N-6.41, P-4.18, K-3.44, Mg-1.98, Fe-0.23, S-7.45, B-0.30, Cu-1.99, Zn-1.99, Mn-0.25, Mo-0.43, Co-0.13, Ni-0.01, Li-0.03, Se-0.01, Cr-0.05, V-0.06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минеральды тыңайтқыш ACTIVE СилАмин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 до 50%,фитогормондар кешені, витаминдер кешені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минеральды тыңайтқыш ACTIVE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P-20.40, K-4.60, Mg-0.17, Fe-0.77, S-0.850, B-0.02, Cu-0.77, Zn-0.17, Mn-0.05, Co-0.01.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органо-минеральды тыңайтқыш "Волски Оптим 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г/л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N-28-34, K2O-0,052, SO3-0,046, Fe-0,04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Зеромакс 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Ag-0.05%, P2O5-3.7%, K2O-5.8%, MO-0.13%, Se-0.043мг/дм3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Изабион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и пептиды - 62,5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(41,1%), K2O (4,1%), P2O5 (2,4%), SO3 (2,3%), MgO (0,4%), Zn-EDTA (0,2%), Cu-EDTA (0,1%) Mo (0,07%), Fe-EDTA (0,04%), B (0,03%), Mn-EDTA (0,03%), Se (0,03%), Ылғалдандырғыштар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В-12,32, Мо- 1,0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 Вита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(15%), SO3 (9,3%), Nобщ (3,2%), Zn-EDTA (2,6%), MgO (2,2%), Cu-EDTA (2%), Fe-EDTA (0,4%), Mn-EDTA (0,3), Mo (0,2%), B (0,1%), Co-EDTA (0,1%), K2O (0,06%), Ni (0,006%)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(K-15,2, P-6,6, N-6,6, N-NO3-2,5, S-4,6, Mn-0,33, Cu-0,12, Zn-0,07, Fe-0,07, Mo-0,07, B-0,01, Se-0,003, Co-0,001)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Cu-11.1, N-10.8, SO3-9, амин қышқылдары-11, органикалық АГЕНТ-1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 Форс (Питание и 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-3,63, Cu-3,76, Mn-0,37, Fe-0,54, Mg-2,37, Mo-0,22, B-0,16, Co-0,23, Li-0,06, Ni-0,02, N-6,9, P-0,55, K-3,58, Mo-0,67, B-0,57, Cr-0,12, V-0,09, Se-0,02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(P-27,7, N-9,7, K-6,8, Mg-0,27, S-0,53, Zn-0,40, Cu-0,13, Fe- 0,16, Mn-0,08, B-0,23, Mo-0,08,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Zn-DTPA-12.4, SO3-4.9, P2O5-2.2, N-1.2, органикалық қышқылдар-15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маркасы Форс Питание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(2%), Nобщ (6,9%), K2O (3,6%), Mo (0,7%), B (0,6%), P2O4 (0,6%), Cr (1%), V (0,09%), Se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маркасы 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Fe-EDTA-8%, SO3-11%, N-9%, амин қышқылдары-10%,гидроксикарбон қышқылдары-25%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маркасы 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CaO-13.5%, N-8%, MgO-2%,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маркасы 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MgO-11.5%, P2O5-10%, N-2.5%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маркасы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EDTA-15%, 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маркасы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Cu-11.1%, N-10.8%, SO3-9%, амин қышқылдары-11%, органикалықпроникающий агент-1%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маркасы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Mo-9%, N-2.6%, Co EDTA-0.4%, амин қышқылдары-10%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маркасы Күкірт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SO3-70%, 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маркасы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Zn-DTPA-12.4%, SO3- 5.3%, P2O5-2.2%, N-1.2%, органикалық қышқылдар-15%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Изагри-М маркасы Форс 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(15%), SO3 (15,2%), Cu-EDTA (3,8%), Zn-EDTA (3,3%), MgO (2.3%), FeEDTA (0,6%), Mn-EDTA, (0,3%), Co-EDTA (0,2%), Li (0.06%), Ni (0,02%), сукцин қышқылы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Изагри-М маркасы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B-12.3%, N-5.5%, SO3-5.2%, Mo-1%, органикалық агент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Гранулометриялық құрамы жақсартылған Нитроаммофоска, маркасы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Азотнокислый (калиевая селитра)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 K2O-46.0.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Күкірт қышқылы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Күкірт қышқылы (калий сульфаты) тазартылған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SO3- 45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Күкірт қышқылы (калий сульфаты) тазартылған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К2О-53,0; S-18,0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Кальбит С (Calbit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15,0%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селитрасы Abocol CN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B-0,015, Mn-0,001, Zn-0,025, бос амин 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маркасы SiB өзгертілген минеральды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Bacillus subtilis Ч-13, 2*10^5, 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B-0,018,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B-0.015. Mn-0.001. Zn-0.025. бос амин қышқылдарының массалық үлесі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N-33-40%, S-4-12%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Карбамид+ВCMZ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Карбамид+ВMZ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(P2O5):15 % (K2O): 15% (Cu):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MgO-10%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(Р2О5):30 % (К2О): 5% (Zn):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 P2O5-20%, K2O-5%, Ca-5%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"Nutrimic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P2O5 -5%, K2O -5%, MgO -3,5%, B -0,1%, Fe -3%, Mn - 4%, Zn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био тыңайтқыш "БиоАзоФосфит"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K-0,5, N-0,02, P-0,02, бактерия Raoultella spp и Serratia spp, кем емес 2*10^9КОЕ/мл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суда еритін NPK тыңайтқыш микроэлементтермен Kristalon Brown 3-11-38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N-NO3-3, P2O5-11, K2O-38, MgO-4, SO3-27,5, B-0,025, CuO-0,1, Fe-0,07, Mn-0,04, Mo-0,004, Zn-0,025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"Биограно форте"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2,14; Калий – 0,65; Оксид магния – 0,03; Натрий – 0,01; Фосфор – 0,002. Bacillus spp., және өсуді ынталандыратын басқа бактериялар, КОЕ/мл кем емес 2*109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"БиоЛип"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 қышқылдар,амин қышқылдары) - кем емес 5, Калий-0,028, оксид магния-0,002, фосфор- 0,015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"Биомикол+"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 қышқылдар,амин қышқылдары) - кем емес 4,5, Калий-0,8, оксид магния-0,03, азот(жалпы)- 0,45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"Alginamin"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C - 9,5%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"Ammasol"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SO3 - 65%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"Bio Kraft"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C - 24%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"Biostim"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 С -3%, амин қышқылы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"Caramba"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C- 11,4%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"Cerestart"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Cu-6,2%, Mn-7%,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"Etidot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"Ferromax"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-0,5%, Fe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"Folixir"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 P2O5 - 8%, K2O - 16%,Mg - 2%, B - 0,02%, Cu - 0,05%, Fe - 0,1%, Mn - 0,05%, Mo -0,005%, Zn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"Fosiram"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P2O5 - 35%, K2O - 20%, MgO - 3%, Cu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-0,5%, В - 17%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 CaO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"Humika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"Kalisol"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- 25%, ЅО3 - 42%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"Micrall"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MgO-9%, B-0,5%, Cu-1,5%,Fe-4%,Mn-4%, Mo-0,1%,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"Molibor"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- 2%, B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"Nematan"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амин қышқылы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"Polystim Global"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P2O5 - 11%, К2О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"Sancrop"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"Start-Up"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 C- 24%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"Trio"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- 3%, MgO- 7%, Zn- 2%, 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- 11%, P2O5 - 22%, Cu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P2O5 - 33%, Zn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"Vittaspray"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P2O5-10%, K20-20%, CaO-1,5%, MgO-1,5%, B-1,5%, Cu-0,5%, Fe-0,1%, Mn-0,5%, Mo-0,2%,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"Биограно форте"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заттар-2,14, K-0,65, MgO-0,03, Na-0,01,P-0,002, Bacillus spp. және өсуді ынталандыратын басқа бактериялар≥2*10^9КОЕ/мл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"Биомикол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 қышқылдар, амин қышқылдары) – кем емес 4,5; Калий – 0,8; Магний оксиді – 0,03; Азот (жалпы) –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Folicare 10-5-40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P-5%; K-40%; Mg-0,9%; MgO-1,5%; S-4%; SO3-10,2%;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маркасы "Magnesium Sulphate"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МgО-16%, SО3-32%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маркасы 0-40-40+Micro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P2O5 -40 %, K2O – 40%, B – 0,01%, Cu – 0,01%, Fe – 0,02%, Mn – 0,01%, Mo – 0,005%,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маркасы: 0-0-51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маркасы: 0-0-61 (KCl)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маркасы: 0-52-34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P2O5 -52%, K2O –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маркасы: 0-60-20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60%,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маркасы: 11-0-0 + 15 MgO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MgO-15%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маркасы: 12-61-0 (MAP)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P2O5 -61%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маркасы: 13-0-46 (NOP)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K2O-46%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маркасы: 15-0-0 + 27 CaO (CN)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CaO-27%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маркасы: 18-44-0 (UP)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P2O5 -44%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маркасы 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P2O5 -5%, K2O – 55%, B – 0,01%, Cu – 0,01%, Fe – 0,02%, Mn – 0,01%, Mo – 0,005%,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маркасы 3-8-42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P2O5 -8 %, K2O – 42%, B – 0,01%, Cu – 0,01%, Fe – 0,02%, Mn – 0,01%, Mo – 0,005%,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маркасы 8-20-30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P2O5 -20%, K2O – 30%, B – 0,01%, Cu – 0,01%, Fe – 0,02%, Mn – 0,01%, Mo – 0,005%,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маркасы: 10-52-10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P2O5 -52%, K2O – 10%, B – 0,01%, Cu – 0,01%, Fe – 0,02%, Mn – 0,01%, Mo – 0,005%,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маркасы: 13-6-26+8 CaO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- 13%, P2O5 -6%, K2O – 26%, CaO- 8%, B – 0,01%, Cu – 0,01%, Fe – 0,02%, Mn – 0,01%, Mo – 0,005%,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маркасы: 15-30-15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P2O5 -30%, K2O – 15%, B – 0,01%, Cu – 0,01%, Fe – 0,02%, Mn – 0,01%, Mo – 0,005%,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маркасы: 15-5-30+2MgO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P2O5 -5%, K2O – 30%, MgO - 2%, B – 0,01%, Cu – 0,01%, Fe – 0,02%, Mn – 0,01%, Mo – 0,005%,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маркасы: 16-8-24+2MgO;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- 16%, P2O5 -8%, K2O – 24%, MgO - 2%, B – 0,01%, Cu – 0,01%, Fe – 0,02%, Mn – 0,01%, Mo – 0,005%,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маркасы: 18-18-18+1MgO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P2O5 -18%, K2O – 18%, MgO - 1%, B – 0,01%, Cu – 0,01%, Fe – 0,02%, Mn – 0,01%, Mo – 0,005%,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маркасы: 20-10-20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P2O5 -10%, K2O – 20%, B – 0,01%, Cu – 0,01%, Fe – 0,02%, Mn – 0,01%, Mo – 0,005%,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маркасы: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P2O5 -20%, K2O – 20%, B – 0,01%, Cu – 0,01%, Fe – 0,02%, Mn – 0,01%, Mo – 0,005%,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12-12-36+TE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13-40-13+TE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15-5-30+TE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16-8-24+TE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18-18-18+TE+MgO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20-10-20+TE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20-20-20+TE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3-5-40+TE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K2O-40%,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MIRACLE 10-40-10+TE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MIRACLE 10-50-10+TE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MIRACLE 19-19-19+TE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PREMIUM 10-52-5+TE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K2O-5%,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PREMIUM 17-7-27+TE+MgO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P2O5-7%, K2O-27%,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PREMIUM 21-21-21+TE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P2O5-21%, K2O-21%,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Nutriland Plus Grain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P2O5 -45%, K2O – 10%, B – 0,5%, Cu – 0,5%, Fe – 1%, Mn – 1%, Mo – 0,3%, Zn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маркасы 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P2O5 - 27%, K2O - 18%, B - 0,01%, Cu - 0,02%, Mn - 0,02%, Mo - 0,001%,Zn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маркасы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P2O5 - 27%, K2O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Биоконсорт вегетация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 L-100; амин қышқылдары-125,0;Ph-4,0; N-62.5; орг В ва - 500; B-1,25; Mn-6,25; Zn-9,38; Fe-1,25; Cu-1,25; SO3-70,4; Co-0,25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Биоконсорт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 L-77,0; амин қышқылдары-106.6; орг В ва - 355,2; теңіз балдырының сығындысы-47,7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МЕГАМИКС маркасы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S-0,70, MgO-0,50, Cu-0,20, Zn-0,20, Fe-0,10, Mn-0,08, B-0,07, Mo-0,05, Co-0,01, Se-0,05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МЕГАМИКС маркасы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МЕГАМИКС маркасы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К2O-11,00, S-0,50, MgO-0,25, Cu-0,10, Zn-0,25, Fe-0,05, Mn-0,05, B-0,035, Mo-0,01, Co-0,015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МЕГАМИКС маркасы Профи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 K2О-0,01, S-2,50, MgO-1,30, Cu-0,60, Zn-1,20, Fe-0,30, Mn-0,30, B-0,15, Mo-0,40, Co-0,08, Cr-0,03, Ni-0,01, Se-0,01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МЕГАМИКС маркасы Семена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P2О5-0,50, K2О-5, S-4,60, MgO-1,90, Cu-2,90, Zn-2,70, Fe-0,40, Mn-0,28, B-0,40, Mo-0,60, Co-0,25, Cr-0,05, Se-0,01, Ni-0,01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Суда еритін NPK тыңайтқыштар микроэлементтермен Yara Tera Kristalon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NH4-8.6.NO3-4.4, P2O5-40, K2O-13,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Суда еритін NPK тыңайтқыштар микроэлементтермен Yara Tera Kristalon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NO3-7, Nкарб-7, P2O5-11, K2O-31, MgO-2,5, SO3-5, B-0,02, Cu-0,01, Fe-0,15, Mn-0,1, Zn-0,01,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минеральды тыңайтқыш ФЕРТИМ (КМУ ФЕРТИМ) маркасы (N-9, P-14+S-10)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P2O5-14+S-10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минеральды тыңайтқыштар ФЕРТИМ (КМУ ФЕРТИМ) маркасы (FertiM KMg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К-55, Mg-5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минеральды тыңайтқыштар ФЕРТИМ (КМУ ФЕРТИМ) маркасы KMg (Fertim KMg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K2O-55, MgO-5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минеральды тыңайтқыштар ФЕРТИМ (КМУ ФЕРТИМ) маркасы NPS (N-20, P-20 +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P2О5-20,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минеральды тыңайтқыштар ФЕРТИМ (КМУ ФЕРТИМ) маркасы NPS (N-9, P-14 +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P2О5-14 +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глюканаты - 6,5%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 - 17%, K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Р-30%, К-20%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Чилисай кен орнының фосфорит концентраты мен 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"Агрофлор" бордың концентрацияланған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- 11%, N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"Агрофлор" микроэлементтерінің концентрацияланған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 - 2%, K - 2,5%, Mg - 3%, S - 6-7%, B - 0,28%, Fe - 0,32%, Mn - 0,16%, Cu - 0,06%, Zn - 0,04%, Mo - 0,03%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Агрофлор күкіртінің концентрацияланған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SO3 - 36%, NH2 - 4,8%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раствор фосфора и калия "Агрофлор"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Р2О5 - 25%, К2О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 MKP (монокалийный 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хелатты тыңайтқыштар Ультрамаг: "хелат Cu-15"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хелатты тыңайтқыштар Ультрамаг: "хелат Fe-13"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хелатты тыңайтқыштар Ультрамаг: "хелат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микроэлементтер хелатты тыңайтқыштар Ультрамаг маркасы "Хелат Cu-15"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микроэлементтер хелатты тыңайтқыштар Ультрамаг маркасы "Хелат Fe-13"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микроэлементтер хелатты тыңайтқыштар Ультрамаг маркасы "Хелат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Крита MKP (монокалий 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P2O5-25%, K2O-34%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маркасы 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заттарының тұздары - 80,0-90,0%, K2O-9,0%, S-3,0%. Fe-0,01-0,20%, Mn-0,01-0,12%, Cu-0,01-0,12%, Zn-0,01-0,12%, Mo-0,005-0,015%, Se-0-0,005%, B-0,01-0,15%, Co-0,01-0,12%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заттарының тұздары – 80,0-90,0%, K2O-9,0%,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маркасы Б СУПЕР БИО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заттарының тұздары – 80,0-90,0%, K2O-9,0%,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маркасы 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заттарының тұздары – 80,0-90,0%, K2O-5,0-19,0%, S-3,0%. Fe-0,01-0,20%, Mn-0,01-0,12%, Cu-0,01-0,12%, Zn-0,01-0,12%, Mo-0,005-0,015%, Se-0-0,005%, B-0,01-0,15%, Co-0,01-0,12%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маркасы Супер БИО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заттарының тұздары-80,0-90,0%, K2O-9,0%,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Күкірт қышқылы (магний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МgO-29,1-29,8, S-23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Күкірт қышқылы (магний сульфаты), маркасы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MgO-29,7 S-23,5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Күкірт қышқылы (магний сульфаты),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MgO-28,1 S-22,4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Күкірт қышқылы (магний сульфаты), маркасы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MgO-16,9 S-13,5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Күкірт қышқылы 7-водный (магний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MgO-16,9, S-13,5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13:40:13 (Master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13,0%, P2O5 – 40,0%, K2O – 13,0%, B – 0,02%, Cu – 0,005% (EDTA), Fe – 0,07% (EDTA), Mn – 0,03% (EDTA), Zn – 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15:5:30+2 (Master 15-5-30+2)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15,0%, P2O5 – 5,0%, K2O – 30,0%, MgO – 2,0%, B – 0,02%, Cu - 0,005% (EDTA), Fe - 0,07% (EDTA), Mn - 0,03% (EDTA), Zn - 0,01%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18:18:18+3MgO+S+TE (Master 18:18:18+3MgO+S+TE)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- 18,0%, P2O5 - 18,0%, K2O - 18,0%, MgO - 3,0%, SO3 - 6,0%, B - 0,02%, Cu - 0,005% (EDTA), Fe - 0,07% (EDTA), Mn - 0,03% (EDTA), Zn - 0,01%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3:11:38+4 (Master 3:11:38+4)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P2O5 - 11,0%, K2O - 38,0%, MgO - 4,0%, SO3 - 25,0%, B - 0,02%, Cu - 0,005% (EDTA), Fe - 0,07% (EDTA), Mn - 0,03% (EDTA), Zn - 0,01%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3:37:37 (Master 3:37:37)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P2O5 - 37,0%, K2O - 37,0%, B - 0,02%, Cu - 0,005% (EDTA), Fe - 0,07% (EDTA), Mn - 0,03% (EDTA), Zn - 0,01%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N-5.00, P2O5-19, K2O-5.00, SO3-0.50, MgO-0.02, Mn-0.09, Cu-0.02, Zn-0.20, B-0.05, Mo-0.03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Мегафол (Megafol)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K2O - 8,0%, C - 9,0%,фитогормондар, Бетаин, витаминдерАқуыздар,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маркасы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K2O-31%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маркасы 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 Ca-17%, бос амин 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маркасы: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суда еритін (В):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маркасы: В-Мо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суда еритін (В): 4% Молибден суда еритін Мо: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маркасы: Са-В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суда еритін (Са): 7% Бор суда еритін (В):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7.5% Mn: 3.5% Zn: 0.7% Cu: 0.28% B: 0.65% Mo: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Zn (ЭДТА)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21% Тетрагидрат октабората динатрия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калий мөлшері жоғары еритін тынайтқыш микробиологиялық соты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биотикалық микроорганизмдер туралы қоса отырып, құрамында калий мөлшері жоғары еритін NPK-тынайтқыш Сотының жалпы өнімі туралы мәліметтер.Негізгі микроэлементтер: тышқан, мүйіс, Темір және марганец жеделдетілген сіңіру хелат кешендерінде кездеседі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 мөлшері жоғары микробтық сот еритін тынайтқыш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30:10:10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-11,4%, Fe (хелат формасы) -12,8%, Mn (хелат формасы)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-11,3%, Ca (хелат формасы)-12,2%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кальций (азот(N) -11,3%,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-11,3%, Ca (хелат формасы)-12,2%.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азот(N)-16,1%, Mg (хелат формасы)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магний (азот(N)-16,1%, 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азот(N)-16,1%, Mg (хелат формасы)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(N)- 11,2%, Mn (хелат формасы)-12,1%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марганец (азот (N)- 11,2%,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(N)- 11,2%, Mn (хелат формасы)-12,1%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-12,5%,фосфор(P2O5)-2,8%, Cu (хелат формасы)11,7%, Mn (хелат формасы)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(N)-8,6%, Mo (молибдат аммония)-7,1%, Фосфор (P2O5)-2,75%, B-1.25%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Күкірт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(N)-6,6%,Күкірт(SO3)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тыңайтқыш Микрополидок маркасы: Микрополидок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(N)-5%, Mg-0,15%, B-15%, Mo-0,35%, Глутаминовая кислота-0,0002г/л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тыңайтқыш Микрополидок маркасы: Микрополидок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(N)-20%, Фосфор (P205)-12%, Калий (K2O)-10%, S-0,15%, Mg-0,11%, Fe (ЭДТА)-0,11%, Mn(ЭДТА)-0,06%, B-0,01%, Zn(ЭДТА)-0,02%, Сu(ЭДТА)-0,021%, Mo-0,05%, Co-0,002%, Глутаминовая кислота-0,0002г/л, L-аланин-0,0014г/л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тыңайтқыш Микрополидок маркасы: Микрополидок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(N)-15%, S-4%, Mg-1,6, Zn(ЭДТА)-12%, Глутаминовая кислота-0,0002 г/л, L-аланин-0,0014г/л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тыңайтқыштар Captan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тыңайтқыштар GUARD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тыңайтқыштар Ideal AntiSalt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MgO-0,1%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тыңайтқыштар Ideal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тыңайтқыштар King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тыңайтқыштар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B-0,8%, Cu-0,4%, Fe-4,5%, Mo-0,02%, Mn-2%, Zn-4,5%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тыңайтқыштар ZNRAC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Zn-20%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“AGRI AMINO-L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“AGRI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“AGRI FLOWER"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P2O5-10%; B-1%; Mo-0,5000%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“AGRI FULVO”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P2O5-1%; К2O-1%; SO3-6%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“AGRI-FOLIAR”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B-0,102%; SO2-3,6%; Mn-0,512%; Zn- 0,816%; Mo-0,022%; Cu-0,100%; Fe-0,110%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“AGRI-PH”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P2O5-15,4%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“CHROMASTIM”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“ECONATUR AGRI-GEL-10-30-10+ME”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P2O5-30%; К2O-10%; Fe-0,01%; Mn- 0,025%; Zn-0,01%; Cu-0,03%; B-0,027%; Mo- 0,003%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“ECONATUR AGRI-GEL-10-5-30+ME”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К2O-30%; SO3-20%; B- 0,03%; Fe-0,01%; Mn-0,05%; Ca-0,05%; Zn- 0,01%;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“ECONATUR AGRI-GEL-20-20-20+ME”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К2O-20%; Fe-0,03%; Mn- 0,02%; Zn-0,01%; Cu-0,02%; B-0,03%; Mo- 0,002%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“ECONATUR AGRI-GEL-FE-15”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“ECONATUR AGRI-GEL-K45”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“ECONATUR AGRI-GEL-MIX”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Fe-6,5%; Mn-6%; Zn-0,8%; Cu-0,7%; MgO-2,2%; B-0,9%; Mo-0,4%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“ECONATUR AGRI-GEL-ZN-80”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Zn-80%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“ECONATUR AGRI-SUPER-Ca”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“ECONATUR HD HIERRO”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“ECONATUR SUPERCALCIO”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“ECONATUR ULTRAPREMIUM- RAÍZ”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N-1,02%; P2O5-3,1%; К2O-7,25%; B-0,11%; Fe- 0,15%; Mo-0,21%; MgO-0,52%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“FOLIFOL”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“PLANTROOT”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"AGRI AMINO-L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"AGRI ANTISALT"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Ca-13%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"AGRI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"AGRI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"AGRI FLOWER"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P2O5-10%, B-1%, Mo-0,5000%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"AGRI FULVO"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P2O5-1%, К2O-1%, SO3-6%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"AGRI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Mo-6,8100%, Fe-0,8400%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"AGRI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"AGRI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P2O5-27,8%, К2O-19,2%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"AGRI-FOLIAR"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B-0,102%, SO2-3,6%, Mn-0,512%, Zn-0,816%, Mo-0,022%, Cu-0,100%, Fe-0,110%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"AGRI-N"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N-18,3%, Fe-0,1087%, Zn-0,1087%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"AGRI-PH"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P2O5-15,4%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"Biosol-K"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K2O-15%, амин қышқылы - 50%, Mn-2%, Cu-0,5%, 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"Biosol-N"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амин қышқылы-50%, B-1%, Zn-2%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"Biosol-P"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амин қышқылы-10%, B-1%, Mn-1%,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"CHROMASTIM"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"Curanit"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Cu - 1%, органикалық заттар- 55%, амин қышқылдары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"ECONATUR AGRI-GEL-10-30-10+ME"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P2O5-30%, К2O-10%, Fe-0,01%, Mn-0,025%, Zn-0,01%, Cu-0,03%, B-0,027%, Mo-0,003%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"ECONATUR AGRI-GEL-10-5-30+ME"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К2O-30%, SO3-20%, B-0,03%, Fe-0,01%, Mn-0,05%, Ca-0,05%, Zn-0,01%,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"ECONATUR AGRI-GEL-20-20-20+ME"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К2O-20%, Fe-0,03%, Mn-0,02%, Zn-0,01%, Cu-0,02%, B-0,03%,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"ECONATUR AGRI-GEL-FE-15"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"ECONATUR AGRI-GEL-K45"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"ECONATUR AGRI-GEL-MIX"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Fe-6,5%, Mn-6%, Zn-0,8%, Cu-0,7%, MgO-2,2%, B-0,9%, Mo-0,4%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"ECONATUR AGRI-GEL-ZN-80"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Zn-80%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"ECONATUR AGRI-SUPER-CA"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"ECONATUR HD HIERRO"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"ECONATUR SUPERCALCIO"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"ECONATUR ULTRAPREMIUM-RAÍZ"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N-1,02%, P2O5-3,1%, К2O-7,25%, B-0,11%, Fe-0,15%, Mo-0,21%, MgO-0,52%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"Fertiroyal 5-30-20 +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P2O5-30%, K2O-20%, Mg-1%, B-1%, Cu-2%, Fe-1%, Mn-4%, Zn-5%,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"FOLIFOL"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"NS FORCE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N-11,7%, SO3-47,6%, B-0,0140%, Cu-0,0039%, Fe-0,0780%, Mn-0,0749%, Mo-0,0016%, Zn-0,0187%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"pH-BEST"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P2O5-3%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"PLANSTAR 10-45 + 7 SO3 + 1 FE + 0.6 MN + 0.5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P2O5-45%, SO3-7%, Fe-1%, Mn- 0,6000%,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"PLANSTAR 10-46 + 5 SO3 + 0.6 MN + 0.5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P2O5-46%, SO3-5%, Mn-0,6000%,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"PLANSTAR 8-25 + 17 SO3 + 4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P2O5-25%, SO3-17%, Fe-4%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"PLANTROOT"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AGRI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AGRI-PH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P2O5-15.4%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Agrumax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P205-5%, MgO-5%,B-0,2%, Fe-2%, Mn-4%,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Algamina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P2O5-8%,K2O-21%,MgO-2%, Cu-0,08%,Fe-0,2%, Mn-0,1%,Zn-0,01%, C-17%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Aminostim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- 14 %, C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Biosol-K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N-15.амин қышқылы-50,Mn-2.Cu-0.5.Mo-0.05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Biosol-N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N-15.амин қышқылы-50,B-1.Zn-2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BioStart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Р2О5 - 30%, Zn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CHROMASTIM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K2O-7%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Curamin 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Сu - 3%, амин қышқылы - 42%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ECONATUR ULTRAPREMIUM-RAIZ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N-1.02%, P2O5-3.1%, K2O-7.25%, B-0.11%, Fe-0.15%, Mo-0.21%, MgO-0.52%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FOLIFOL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Hordisan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Cu-5%, Mn-20%,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Kristalon Red 12-12-36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SO3-27,5,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Kristalon Special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SO3-27.5, B-0.025, Cu-0.01, Fe-0.07, Mn-0.04, Z-0.025,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Kristalon Yellow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Nitrokal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N- 9%, CaO - 10%, MgO - 5 %, Mo - 0,07%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NS FORCE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N-11.7%, SO3-47.6%, B-0.0140%, Cu-0.0039%, Fe-0.0780%, Mn-0.0749%, mO-0.0016%, zN-0.0187%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pH-BEST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N-26.P2O5-3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Phoskraft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P2O5-35%, K2O-23%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PLANSTAR 10-45+7SO3+1Fe+0.6MN+0.5ZN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P2O5-45%, SO3-7%, Fe-1%, Mn-0.6000%,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PLANSTAR 10-46+5SO3+0.6MN+0.5ZN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P2O5-46%, SO3-5%, Mn-0.6000%,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PLANSTAR 8-25+19SO3+4Fe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P2O5-25%, SO3-19%, Fe-4%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PLANTROOT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Sprayfert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N-27%,P2O5-9%, K2O-18%,B-0,05%, Mn-0,1%,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Super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Р2О5 - 5%, К2О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SWISSGROW Bioenergy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SWISSGROW Fulvimax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SWISSGROW Phomazin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- 5%, Zn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SWISSGROW Phoskraft Mn-Zn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P2O-30%,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SWISSGROW Thiokraft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P2O5-15%, K2O - 5%, SO3-30%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Vigilax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Волски Диформы маркасы Ca-N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CaO-7,87, 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Волски Диформы маркасы: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 Mo-3, 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Волски Диформы маркасы: Co-Se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Co-4,12, Se-0,082, N-0,76, So3-5,58, P2O5-1,12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Волски Диформы маркасы: Mg-Zn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Mg-4,4, Zn-2,2, N-0,81, SO3-9,1, P2O5-0,49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Волски Диформы маркасы: Mn-B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Mn-3,96, B-2,0, 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Волски Диформы маркасы: Si-K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SiO2-20, K2O-10, N-0,35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Волски Диформы маркасы: Мg-Mn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Mg-3,9, Mn-0,79,N-0,73, SO3-9, P2O5-3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Изагри-К, маркасы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(15,2%), P2O5 (6,6%), Nобщ (6,6%), SO3 (4,6%), Mn-EDTA (0,3%), Сu-EDTA (0,1%), Zn-EDTA (0,07%), Fe-EDTA (0,07%), Mо (0,07%), В (0,01%), Se(0,003%), Сo-EDTA (0,001%), Ылғалдандырғыштар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Изагри-К, маркасы Форс Питание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N-6,9%, NO3-0,2%, P2O5-0,55%, K2O-3,58%, Mo-0,67%, B-0,57%, Cr-0,12%, V-0,09%, Se-0,02,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Изагри-К, маркасы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P2O5-27,7%, N-9,7%, K2O-6,8%, MgO-0,27%, SO3-0,53%, Zn-0,40%, Cu-0,13%, Fe-0,16%, Mn-0,08%, B-0,23%, Mo-0,08%, Co-0,02%, амин қышқылдары в биоактивті L-форме-2%,ылғалдандыратын заттар кешені-1,0%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Изагри-К, маркасы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Zn-12,43, N-5,53, S-4,88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Изагри-М, маркасы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B-12,32, Mo-1,0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Изагри-М, маркасы Форс 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Zn-3,36, Cu-3,76, Mn-0,37,Fe-0,54, Mg-2,37, S-15,2, Mo-0,22, B-0,16, Co-0,23, Li-0,06, Ni-0,02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калий Күкірт қышқылы (калий сульфаты) очищенный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K2О-53, S-18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МЕГАМИКС – Магний-Мырыш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SО3-13,00, MgO-4,00, Zn-4,00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МЕГАМИКС – Күкірт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 K2O-1,85,SО3-35,00, MgO-1,8,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МЕГАМИКС –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N-5,00, P2O5 -19, K2O-5,00, SО3-0,50, MgO-0,02, Mn-0,09, Cu-0,02, Zn-0,20, B-0,05, Mo-0,03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МЕГАМИКС-Азот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S-0,70, MgO-0,50, Cu-0,20, Zn-0,20, Fe-0,10, Mn-0,08, B-0,07, Mo-0,05, Co-0,01, Se-0,005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МЕГАМИКС-Бор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МЕГАМИКС-Калий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К2O-11,00, S-0,50, MgO-0,25, Cu-0,10, Zn-0,25, Fe-0,05, Mn-0,05, B-0,035, Mo-0,01, Co-0,015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МЕГАМИКС-Магний-Мырыш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SОз-13,00, Mgo-4,00, Zп-4,00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МЕГАМИКС-Профи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 K2О-0,01, S-2,50, MgO-1,30, Cu-0,60, Zn-1,20, Fe-0,30, Mn-0,30, B-0,15, Mo-0,40, Co-0,08, Cr-0,03, Ni-0,01, Se-0,01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МЕГАМИКС-Семена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P2О5-0,50, K2О-5, S-4,60, MgO-1,90, Cu-2,90, Zn-2,70, Fe-0,40, Mn-0,28, B-0,40, Mo-0,60, Co-0,25, Cr-0,05, Se-0,01, Ni-0,01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микроэлементтермен Бином "NPK 10:40:10"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K2O-10%,MgO-3,5%,SO3- 6,5 %, B-0,9 г/л, Zn-0,25 г/л, Mo-0,05 г/л, Co-0,05 г/л, Mn-0,51 г/л, Fe-0,85 г/л, Cu-0,17 г/л, + Арахид қышқылы-1 г/л, Витаминдер (РР,С,В1,В6)-4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микроэлементтермен Бином "NPK19:19:19"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K2O-19%,MgO-3,5%,SO3- 6,5 %, B-0,9 г/л, Zn-0,25 г/л, Mo-0,05 г/л, Co-0,05 г/л, Mn-0,51 г/л, Fe-0,85 г/л, Cu-0,17 г/л, + Арахид қышқылы-1 г/л, Витаминдер (РР,С,В1,В6)-4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микроэлементтермен Бином "Амбре-бор"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г/л, B-150 г/лб сукцин қышқылы - 100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с микроэленментами Бином "NPK 10:40:10"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 MgO-3,5, SO3-6,5, B-0,9г/л, Zn-0,25г/л, Mo-0,05г/л, Co-0,05г/л, + Арахид қышқылы-1г/л, Витаминдер (РР,С, В1, В6)-4г/л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с микроэленментами Бином "NPK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MgO-3,5, SO3-6,5, B-0,9г/л, Zn-0,25г/л, Mo-0,05г/л, Co-0,05г/л, Mn-0,51 г/л, Fe-0.85 г/л, Cu-0,17 г/л, + Арахид қышқылы-1г/л, Витаминдер (РР,С, В1, В6)-4г/л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Түйіршіктелген аммоний сульфаты, маркасы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Ультрамаг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N-3,7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 Ультрамаг Бор (N-4,7%,В-11,0%)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N-4,7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тыңайтқыштар Kristalon: Red 12-12-36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SO3-27,5,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тыңайтқыштар Kristalon: Special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SO3-27,5,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тыңайтқыштар Kristalon: Yellow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SO3-27,5,K2O-13,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тыңайтқыштар Санни Микс Жүгері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P2O5-30,4% K2O-41,1% Zn-34%, MgO-41,1 + органикалық қышқылдар-25г/л + амин қышқылдары-25г / л + өсімдіктердің өсуі мен иммунитетін стимуляторлар-10г/л+ жабысқақ зат, беттік-белсенді заттар, гумектанттар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минеральды тыңайтқыштар суперфосфат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P2О5-15, К2О-2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P2O5 -61%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P2О5-61, N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суда еритін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N-NH4-12±1%, P2O5-61±1%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суда еритін кристалды (МАР) маркасы N:P/12:61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суда еритін кристалды маркасы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суда еритін кристалды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дигидрофосфат 98,0-99,6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 фосфаты арнайы еритін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 фосфаты арнайы еритін кристалды очищенный маркасы: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 фосфаты арнайы еритін кристалды очищенный маркасы: 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 фосфаты арнайы еритін кристалды очищенный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 фосфаты арнайы еритін, маркасы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(МКР 0-52-34)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(МКР)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специальный суда еритін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дигидрофосфат 98,0-99,5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Крем (MC Cream)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- 1,5%, Zn - 0,5%,фитогормондар, амин қышқылдары,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Сет (MC Set)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- 0,5%, Zn - 1,5% (EDTA),фитогормондар, Бетаин,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ЭКСТРА (MC EXTRA)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К20 - 20,0%, N - 1,0%, C - 20,0%,фитогормондар, Бетаин, Маннитол, Ақуыздар,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фосфоритная маркасы Б, гранулированная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НЕРТУС АЗОМИКС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аммония жидкий,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NH4NO3-52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K2O-46%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нитраты (Potassium nitrate)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K2O-46%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кальций концентрированный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CaO-32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Кальция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Ca-33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кальция (кальций селитрасы) маркасы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CaО-27,0%, N-14,9%, NO3-14,2%, NH3-0,7%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кальция (кальций селитрасы)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CaО-26,3%, N-14,5%, NO3-13,8%, NH3-0,7%, В-0,3%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кальция (кальций селитрасы) маркасы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СаО-23,8%, N-12,0%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кальция (кальций селитрасы), маркасы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N-13,9 K2O-3,0 CaO-26,0.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кальция (кальций селитрасы), маркасы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N-12,0 CaO-23,8.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кальция (кальций селитрасы), маркасы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N-14.2, Ca-79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кальция YaraLivaTM Calcinit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кальция YaraLivaТМ CALCINIT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кальция жидкий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Са(NО3)2-51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кальция концентрированный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CaO-32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кальция концентрированный (Haifa-Cal Prime)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N-NО3-16,7, CaO-33; Ca-23,5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кальция, маркасы Б (2-водный)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CaО-26,3%; N-14,5%, NO3-13,8%, NH3-0,7%, В-0,3%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кальция, маркасы Г (4-водный)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СаО-23,8%, N-12,0%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P2O5-14, K2O-23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P2O5-13, K2O-8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N-43,9 P -0,3 K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P-1, K-1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(15:15:15), маркасы SiB (модифицированные минеральды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Bacillus subtilis Ч-13, 3*10^4, 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маркасы SiB (модифицированные минеральды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Bacillus subtilis Ч-13, 3*10^4, 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(азафоска) маркасы NPK 27-6-6+S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13-13-24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P-13, K-24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16-16-8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20-10-10+S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 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27-6-6+S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P-6, K-6, S-2,6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16-16-8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К-8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20:10:10+S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20:10:10+S+B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20:10:10+S+BCMZ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 S-4, B-0,02, Mn-0,03, Zn-0,06, Cu-0,03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20:10:10+S+BMZ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20:10:10+S+Zn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27-6-6+S+B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27-6-6+S+BCMZ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B-0,02, Cu-0,03,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27-6-6+S+BMZ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27-6-6+S+Zn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N-27.P2O5-6.K2O-6.S-2.6.Zn-0.21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NPK:16-16-8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(азофоска),марки NPK 27-6-6+S+B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N-27.P2O5-6.K2O-6.S-2.6.B-0.03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(азофоска),марки NPK 27-6-6+S+BCMZ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N-27.P2O5-6.K2O-6.S-2.6.B-0.02. Cu-0.03. Mn-0.03.Zn-0.06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(азофоска),марки NPK 27-6-6+S+BMZ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N-27.P2O5-6.S-2.6.B-0.018.Mn-0.03.Zn-0.06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15:15:15, маркасы SiBөзгертілген минеральды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Bacillus subtilis Ч-13, 3*10^4, 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B-0,015, Mn-0,001, Zn-0,025, бос амин 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маркасы SiBөзгертілген минеральды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16:6:16+BMZ(аа)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B-0.015, Mn-0.001, Zn-0.025, бос амин қышқылдарының массалық үлесі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маркасы 16:16:16+BCMZ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P-16, K-16,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маркасы 16:16:16+BMZ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P-16, K-16,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маркасы 16:16:16+Zn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маркасы 16:16:16+В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маркасы 16:16:16+Zn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P-16, K-16,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маркасы 16:16:16+В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P-16, K-16,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маркасы: 16:16:16+Zn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маркасы: 16:16:16+В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маркасы: 16:16:16+ВCMZ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маркасы: 16:16:16+ВMZ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Кешенді азот-фосфор-калий тыңайтқыш маркасы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Кешенді азот-фосфор-калий тыңайтқыш маркасы 17:0,1:28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P-0,1, K-28, S-0,5, Ca-0,5, Mg-0,5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Кешенді азот-фосфор-калий тыңайтқыш маркасы 8:24:24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P-24, K-24,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NРК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NРК 14:14:23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NРК 23:13:8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 26 K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14:14:23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17:17:17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N- 17, P-17, K-17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23:13:8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NPK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NPK 24-6-15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NPKS 21-10-10-2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P-10, K-10,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NPKS 22-7-12-2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 P-7, K-12,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14:14:23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Са-0,5, Mg-0,9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17:17:17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P-17, K-17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19:4:19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P-4, K-19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21:1:21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 K-21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23:13:8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құрамы бар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құрамы бар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құрамы бар Нитроаммофоска маркасы 15:24:16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P-24,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құрамы бар Нитроаммофоска маркасы 15:24:16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P-24,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құрамы бар Нитроаммофоска маркасы 15:24:16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Р2О5-24, К2О-16, S-2, Са-1,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құрамы бар Нитроаммофоска маркасы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құрамы бар Нитроаммофоска маркасы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құрамы бар Нитроаммофоска маркасы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P2O2-16, K2O-16,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құрамы бар Нитроаммофоска маркасы 17:0,1:28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N- 17, P-0,1, K-28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құрамы бар Нитроаммофоска маркасы 17:0,1:28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P-0,1, K-28, S-0,5, Ca-0,5, Mg-0,5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құрамы бар Нитроаммофоска маркасы 17:0,1:28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Р2О5-0,1 К2О-28, S-0.5, Са-0.5, Mg-0.5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құрамы бар Нитроаммофоска маркасы 21:0,1:21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N- 21, P-0,1, K-21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құрамы бар Нитроаммофоска маркасы 8:24:24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N- 8, P-24, K-24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құрамы бар Нитроаммофоска маркасы 8:24:24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P2O2-16, K2O-16,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құрамы бар Нитроаммофоска маркасы 8:24:24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P-24, K-24,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Нитроаммофоска(азофоска),маркалы NPK 20:10:10+S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N-10.P2O5-10.K2O-10.S-4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N-43.9, P-0.3,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Кешенді азот-фосфор-калий тыңайтқыш маркасы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18-18-18+2MgO+ME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18-18-18+2MgO+ME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UNICROP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 К-24, MgO-2, B-2, Mn-1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Жүзім0-40-25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K2O-25%, Mg-2%, SO3-4,0%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Астық19-19-19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MgO-2%, SO3-4,1%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Астық6-23-35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P2O5-23%, K2O-35%, MgO-1%, SO3-2,5%, B, Fe, Cu, Mn, Zn,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Картоп0-43-28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P2O5-43%, K2O-28%, Mg-2%, SO3-4,3%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Жүгері 5,7-37-5,4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N-5,7%, P2O5-37%, K2O-5,4%, Zn-3,4%, SO3-20%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ПлюсМайлы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K2O-33%, Mg-1%, B-1,5%, SO3-20%, Zn-0,02%, B-0,15%, Mn-0,5%,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Огурец 6-16-31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P2O5-16%, K2O-31%, MgO-2%, SO3-5%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Сахарная свекла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36% (K2O): 24% Mg: 2% S O3: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Томат 6-18-37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P2O5-18%, K2O-37%, MgO-2%, SO3-8,6%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Фруктовый 12-5-27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K2O-27%, CaO-8%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универсал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2MgO+0.08, Fe+0.0, Mn-0.02, Zn+0.005, Cu+0.005, Ma+ФВ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Органоминеральды тыңайтқыш "Zargreen Natural Liquid Fertilizer"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P2O5-2, K2O-2,5, амин қышқылдары- 40, бос амин қышқылдары L- 6, органикалықуглерод- 11, органикалық заттар-30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Органо-минеральды тыңайтқыш "Борошанс"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20%B+4%N+20% органикалық заттар+20% теңіз балдырының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Органо-минеральды тыңайтқыш "Макрошанс"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Cu + 3 % Fe + 0,7% Mn + 1,6 % Zn + 0,3 % B +0,7 % Mg +1 % S + 5 % K + 20% органикалық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Органо-минеральды тыңайтқыш "Полишанс"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теңіз балдырының сығындысы+1,4 % алгинь қышқылы+15% органикалық заттар+9% N+3% P2O5+6% K2O+1,6% Fe+0,8% Cu+1,2% Zn+0,4%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Органо-минеральды тыңайтқыш "Шанс Универсал"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теңіз балдырының сығындысы+10% Zn +15%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Органо-минеральды тыңайтқыш "Энергошанс"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теңіз балдырының сығындысы+5% органикалық заттар+1% алгинь қышқылы + 6% N + 2,5 % P+6 %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Органоминеральды тыңайтқыш AL KARAL Herb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калия-2%, гумин қышқылдары-36,5%, фульвовые кислоты-63,5%, N-45мг/л, P-54,6мг/л, K-29,1мг/л, Fe-31,5мг/л, Ca-97,6мг/л, Mn-0,11мг/л, Cu-0,42мг/л, Mo-0,24мг/л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Органо-минеральды тыңайтқыш Ferti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N-10,56, P2O5-13,2, B-9,24, Cu-0,066, Fe-0,132, Mn-0,066, Mo-0,001, Zn-0,066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Органо-минеральды тыңайтқыш Ferti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MgO-2.8, CaO-21, B-0.07, Cu-0.056, Fe-0.07, Mn-0.14, Mo-0.014, Zn-0.028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Органо-минеральды тыңайтқыш Ferti Fos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P2O5-39,44, K2O-24,48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Органо-минеральды тыңайтқыш Ferti Green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N-2,66, B-0,22, Cu-0,22, Fe-1,44, Mn-0,56, Mo-0,022, Zn-0,56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Органо-минеральды тыңайтқыш Ferti Macro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N-18,6, P2O5-18,6, K2O-18,6, B-0,05, Cu-0,06, Fe-0,15, Mn-0,015, Mo-0,011, Zn-0,045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Органо-минеральды тыңайтқыш Ferti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N-11,6, K2O-14,50, MgO-4,35, SO3-7,98, B-0,51, Cu-0,8, Fe-1,45, Mn-2,18, Mo-0,015, Zn-1,45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Органо-минеральды тыңайтқыш Ferti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N-19,8, SO3-69,3, B-0,015, Cu-0,007, Fe-0,028, Mn-0,017, Mo-0,001, Zn-0,007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Органо-минеральды тыңайтқыш Ferti Seeds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P2O5-13, SO3-6,5,Cu-2,3, Mn-1,3, Mo-0,4, Zn-2,3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Органо-минеральды тыңайтқыш Ferti Super 36N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N-36,2, MgO-4, B-0,015, Cu-0,261, Fe-0,028, Mn-0,001, Zn-0,008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Органо-минеральды тыңайтқыш Ferti Zn+B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N-3,84, B-5,48, Zn-5,48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Органо-минеральды тыңайтқыш FULVITAL PLUS W.P.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- 1,35%, Mn - 25 г/кг, Mg - 70 г/кг, S - 60 г/кг, Zn - 25 г/кг, Cu - 10 г/кг, фульвовые кислоты - 750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Органо-минеральды тыңайтқыш HUMIFIELD w.g.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аммонийные соли-80г/кг, аммонийные гумин қышқылдарының тұздары-750г/кг, N-60г/кг, амин қышқылдары-100-120г/кг, K2O-40-60г/кг,Микроэлементтер-21г/кг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Органо-минеральды тыңайтқыш Millerplex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P205-3, K20-3, теңіз балдырының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Органо-минеральды тыңайтқыш Millerstart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- 0,5%, теңіз балдырының сығындысы - 99,5%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Органо-минеральды тыңайтқыш Биостим, маркасы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қышқылдары-5,5 %, полисахаридтер-7,0 %, N-4,5 %, Р2О5-5,0 %, K2O-2,5 %, MgO-1,0 %, Fe-0,2 %, Mn-0,2 %, Zn-0,2 %, Cu-0,1 %, B-0,1 %, Mo-0,01 %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Органо-минеральды тыңайтқыш Биостим, маркасы "Зерновой"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қышқылдары-7%, N-5,5%, P2O5-4,5%, K2O-4%, MgO-2%, SO3-2%, Fe-0,3%, Mn-0,7%, Zn-0,6%, Cu-0,4%, B-0,2%, Mo-0,02%,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Органо-минеральды тыңайтқыш Биостим, маркасы "Жүгері"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қышқылдары-6%, N-6%, MgO-2%, SO3-6%, Fe-0,3%, Mn-0,2%, Zn-0,9%, Cu-0,3%, B-0,3%, Mo-0,02%,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Органо-минеральды тыңайтқыш Биостим, маркасы "Масличный"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қышқылдары-6%, N-1,2%, MgO-3%, SO3-8%, Fe-0,2%, Mn-1%, Zn-0,2%, Cu-0,1%, B-0,7%, Mo-0,04%,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Органо-минеральды тыңайтқыш Биостим, маркасы "Рост"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қышқылдары-4%, N-4%, P2O5-10%, MgO-2%, SO3-1%, Fe-0,4%, Mn-0,2%, Zn-0,2%, Cu-0,1%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Органо-минеральды тыңайтқыш Биостим, маркасы "Свекла"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қышқылдары-6%, N-3,5%, MgO-2,5%, SO3-2%, Fe-0,03%, Mn-1,2%, Zn-0,5%, Cu-0,03%, B-0,5%, Mo-0,02%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Органо-минеральды тыңайтқыш Биостим, маркасы "Универсал"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қышқылдары-10%, N-6%, K2O-3%, SO3-5%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Органо-минеральды тыңайтқыш на основе гуминовых и фульвовых кислот "Фульвигрейн", маркасы Фульвигрейн Антистресс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тұздары - 10%, фульв қышқылдарының тұздарыт - 2%, 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Органо-минеральды тыңайтқыш на основе гуминовых и фульвовых кислот "Фульвигрейн", маркасы Фульвигрейн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- 8%, фульв қышқылдарының тұздарыт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Органо-минеральды тыңайтқыш на основе гуминовых и фульвовых кислот "Фульвигрейн", маркасы Фульвигрейн Классик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тұздары - 16%, фульв қышқылдарының тұздарыт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Органо-минеральды тыңайтқыш на основе гуминовых и фульвовых кислот "Фульвигрейн", маркасы Фульвигрейн Стимул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- 1,5%, Cu - 0,5%, Mg - 2,1%, Mn - 0,65%, Fe - 1,35%, Zn - 0,3%, фульвовые кислоты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Органоминеральды тыңайтқыш Силамин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қышқылдары-до 50%,фитогормондар кешені, витаминдер кешені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Органо-минеральды тыңайтқыш ЭФИКА БОР,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B-9,5%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Органо-минеральды тыңайтқыш ЭФИКА, маркасы "ЭФИКА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B-9.5%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Органо-минеральды тыңайтқыш ЭФИКА, маркасы: "ЭФИКА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 Mg-3,0%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Органо-минеральды тыңайтқыш ЭФИКА, маркасы: "ЭФИКА 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Mg-2,5%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Органо-минеральды тыңайтқыш ЭФИКА, маркасы: "ЭФИКА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 K-8,0%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Органо-минеральды тыңайтқыш ЭФИКА, маркасы: "ЭФИКА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Zn-3,0%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Р2О5-60; К2О-20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10:54:10 (Plantafol 10:54:10)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- 10,0%, P2O5 - 54,0%, K2O - 10,0%, B - 0,02%, Cu - 0,05% (EDTA), Fe - 0,1% (EDTA), Mn - 0,05% (EDTA), Zn - 0,05%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20:20:20 (Plantafol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- 20,0%, P2O5 - 20,0%, K2O - 20,0%, B - 0,02%, Cu - 0,05% (EDTA), Fe - 0,1% (EDTA), Mn - 0,05% (EDTA), Zn - 0,05%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30:10:10 (Plantafol 30:10:10)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- 30,0%, P2O5 - 10,0%, K2O - 10,0%, B - 0,02%, Cu - 0,05% (EDTA), Fe - 0,1% (EDTA), Mn - 0,05% (EDTA), Zn - 0,05%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5:15:45 (Plantafol 5:15:45)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- 5,0%, P2O5 - 15,0%, K2O - 45,0%, B - 0,02%, Cu - 0,05% (EDTA), Fe - 0,1% (EDTA), Mn - 0,05% (EDTA), Zn - 0,05%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Радифарм (Radifarm)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K2O - 8,0%, C - 10,0%, Zn (EDTA), витаминдерСапонин, Бетаин, Ақуыздар,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Растворимые NPK тыңайтқыштар Poly-Feed 9.0.1тотықтырғыш с Нитратом Аммония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P2O5-10, K2O-27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S-2.2, Fe-0.1, B-0.04, MO-0, Cu-0.25, Zn-0.25, Mn-0.2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Сбалансированное микробное Кешенді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 (Sweet)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- 10,0%, MgO - 1,0%, B - 0,1%, Zn - 0,01% (EDTA), Моно-, Ди-, Три- , полисахаридтер.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түйіршікті кеуекті модификацияланған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NH4NO3-34,4%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модификацияланған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аммиак селитрасы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Селитра калиевая техническая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К-37,6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Селитра калиевая техническая маркасы СХ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К-37,6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Селитра калиевая техническая маркасы СХ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К-37,6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кальций нитраты маркасы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N-15,4%, CaO-90%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кальций нитраты маркасы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калий, маркасы SiBөзгертілген минеральды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 Bacillus subtilis Ч-13-5*10^4КОЕ/г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калий, маркасы SiBөзгертілген минеральды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 қоспасы (тукосмесь) маркасы NPK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Р-40±2, К-13±2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қоспасысуда еритін (тукосмесь) маркасы NPK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 қоспасы (тукосмесь) маркасы NPK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қоспасысуда еритін (тукосмесь) маркасы NPK 5:15:45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P-15±2, K-45±2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минеральды тыңайтқыштар Fertim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K-S-13, Mg-Ca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минеральды тыңайтқыштар ФЕРТИМ маркасы FertiM NPK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P2O5 - 26, К2О - 26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ТҰҚЫМҒА АРНАЛҒАН СТИМАКС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7,2 % (P2O5): 5% (K2O): 5% B: 0,1% Fe 0,25% Zn: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ТҰҚЫМҒА АРНАЛҒАН СТИМАКС (STIMAX SEEDS)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 P2O5-5%, K2O-5%, B-0,1%, Fe-0,25%,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СТИМАКС СТАРТ (STIMAX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 Fe: 1% Mn: 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аммония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(NH₄)₂SO₄-21%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аммония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N.кем емес 21,Күкірт кем емес 24, вода не көп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аммония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вода≤0,2%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аммония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аммония – побочный продукт ( маркасы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аммония гранулированный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(NH4)2SO4-21%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аммония гранулированный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аммония гранулированный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аммония гранулированный маркасы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аммония кристалды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аммония, маркасы SiBөзгертілген минеральды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Bacillus subtilis Ч-13-2,5*10^5, 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аммония, маркасы SiBөзгертілген минеральды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аммония+BMZ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K2О-53, SО3-18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(Solupotasse®)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(Yara Tera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(калий Күкірт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(калий Күкірт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(калий Күкірт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сульфаттары еритін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K2O-51,5, SO4-56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сульфаты(калий Күкірт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сульфаты(калий Күкірт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сульфаты(калий Күкірт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16, Күкірт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Сульфат-нитрат аммония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P-27,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Р-20%;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20:20:14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из фосфоритов Каратау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N-16.P-20.S-12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маркалы 14:27:10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14, P 27, S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маркалы 16:20:12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маркалы: 14:27:10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P-27,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маркалы: 16:20:12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Сульфонитрат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S-7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Сульфонитрат NS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S-7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 маркасы "А" (аммонизированный суперфосфат (ASSP))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P2О5-15, К2О-2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Talete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K2O – 3,0%; C – 10%; Mо – 0,2%;Mn-0.5, Zn – 0,5% GEA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балдырының сығындысы – 10%; Органикалық заттар, барлығы -20%; К – 18%; B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амин қышқылдары - 14,4%, органикалық заттар- 60%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Раис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K2O-1,0%, Zn-0,15%, Mn-0,3%, В - 0,05%, S - 4%, Fe-0,5%, Cu-0,05%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Текс Фрут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- 0,05%, B - 0,14%, Mg - 0,7 %, Mo - 0,02%, Ca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Флауэр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барлығы – 3%; N – 3%; Р – 10%; В – 1%; Mo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(EDDHSA o-o)-6.0%, Fe (EDDHSA)-3.8%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Zn - 0,1%; Fe - 0,1%; pH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N-0,12%, S-65%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 қышқылдары - 1,0%; N - 5,0%; B суда еритін - 10,0%; Мо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Са - 10%, B - 0,2%, L-амин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- 2,5%, Fe - 6%, L-амин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- 0,9%, К - 20%, L-амин қышқылдары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Mg-6%, L-амин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Mn - 6,0%; L-амин қышқылдары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- 8%, L-амин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В этаноламин - 10%, L - 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Zn - 0,7%, Mn - 0,7%, B - 0,1%, Fe - 3%, Cu - 0,3%, Mo - 0,1%, L-амин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Текнофит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Туковая смесь маркасы:NP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Тукосмеси 20:2:0 (түйіршіктелген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 K-0,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 20:5:0 (түйіршіктелген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P-5, K-0,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Тукосмеси азотно-фосфорно-калийное маркасы УМКА NPK (13:40:13+МЭ)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Тукосмеси азотно-фосфорно-калийное маркасы УМКА NPK (17:17:17+МЭ)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P-17, K-17,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Тукосмеси азотно-фосфорно-калийное маркасы УМКА NPK (20:20:20+МЭ)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тукосмеси маркасы: 10:46:0, 10:48:0,(Аммофос)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"SunnyMix пшеница"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P2O5-40% K2O-5,48% B-4,5% Zn-14,6% Mo-0,5% MgO-6,56% Mn-21,1% Fe-14% S-7,95 Cu-7,6%, органикалық қышқылдар-25г/л, амин қышқылдары -25г/л, өсімдіктердің өсуі мен иммунитетін ынталандырушылар - 10г/л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"SunnyMix универсальный"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N-2,33% P2O5-20,3% K2O-13,7% B-5,1% Zn-5,6% Mo-0,06% Co-0,01% MgO-8,2% Mn-8,13% Fe-1,0% Cu-1,6%, органикалық қышқылдар-25г/л, амин қышқылдары -25г/л, өсімдіктердің өсуі мен иммунитетін ынталандырушылар - 10г/л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"Нутривант Плюс Астық(6-23-35)"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- 6%; - Фосфор (P)- 23%; - Калий (K)- 35%; - Магний (MgO) – 1%; - Темір (Fe) – 0,05%; - Мырыш (Zn) – 0,2%; - Бор (B) – 0,1%; - Марганец (Mn) – 0,2%; - Мыс (Cu) – 0,25%; - Молибден (Mo)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"Нутривант ПлюсМайлы"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 K-33, MgO-1, S-7,5, Zn-0,02, B-0,15, Mn-0,5,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7,3%, органикалық заттар –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"Basfoliar 36 Extra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MgO-3, B-0,02, Cu-0,2, Fe-0,02, Mn-1,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"HOSIL" маркасы: 17:7:24+ МE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N-NO3-5%, N-NH4-3,48%, N-NH2-8,77%, P-7,23%, K-24%, Fe-0,05%, Mn-0,03%, Zn-0,1%, B-0,01%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"HOSIL" маркасы: 18-18-18+ МE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N-18,0%, N-NO3-9,35%, N-NH4-8,65%, P2O5-18,0%, Fe-0,05%, Mn-0,03%, Zn-0,1%, B-0,01%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"HOSIL" маркасы: 20:20:20 + МE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N-NO3-5%, N-NH4-5%, N-NH2-10%, P-20%, K-20%, Fe-0,05%, Mn-0,03%, Zn-0,1%, B-0,01%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"HOSIL" маркасы: PRO 0-40-55+ME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P2O5-40,0%, K2O-55,0%, Fe-0,05%, Mn-0,03%, Zn-0,1%, B-0,01%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"IFO BORDO"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Cu-20%, pH-5,5-7,5%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"IFO KALIFOS"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нитрат азота-1%, P2O5-10,2%, K2O-25%, B-0,6%, Cu-0,1%, pH-6-8%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"IFO MAKROMIX"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карбамид азота-8,8%, нитрат азота-2,4%, аммоний азот-4,8%, P2O5-16%, K2O-12%, B-0,02%, Fe-0,10%, Mn-0,05%, Cu-0,05%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"IFO MIKRO Fe, Mn,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 Cu-0,5%, Fe-5%, Mn-4%, Mo-0,10%,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"IFO-SEED"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гумино-фульвовая кислота-35%, органикалық заттар-25%, Zn-8%, Cu-2%, pH-8,5-10,5%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"IFO-UAN-32"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карбамид азота-16%, азот аммония-8%, нитрат азота-8%, рН-5-7%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"pH Power"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пентаоксиді – кем емес 26%; Вода – не көп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"Promostart"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"БОГАТЫЙ" маркасы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P2O5-6,K2O-9, B-0,7, S-0,04, Co-0,002, Cu-0,01, Mn-0,05, Zn-0,01, Mo-0,007, Cr-0,0001, Ni-0,002, Li-0,0005, Se-0,0002, БМВ-гуматы калия, фитоспорин-М (титр кем емес 2x10 тірі жасушалар және спор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"БОРОГУМ- М" маркасы "Комплексный"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S-0,17%, Fe-0,05%, Cu-0,2%, Zn-0,01%, Mn-0,02%, Mo-0,05%, Co-0,005%, Ni-0,001%, Li-0,0002%, Se-0,0001%, Cr-0,0002%, калий тұздарыБМВ-гумин қышқылдары-1%, фитоспорин-М (титр≥1,5х10^8 KOE/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"БОРОГУМ- М" маркасы "Мо"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 S-0,04, Cu-0,01, Zn-0,01, Mn-0,04, Mo-3, Co-0,002, Ni-0,002, Li-0,0002, Se-0,0001, Cr-0,0005, калий тұздарыБМВ-гуминовых кислот-2, фитоспорин-М (титр кем емес 5x10 КОЕ/мл)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"БОРОГУМ"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S-0,04%, Mn-0,05%, Cu-0,01%, Zn-0,01%, Mo-0,005%, Co-0,002%, Ni-0,002%, Li-0,0005%, Se-0,0002%, Cr-0,0007%, калий тұздарыБМВ-гуминовых кислот-1,5%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"НУТРИВАНТ ПлюсМайлы 0-20-33+1MgO+1.5+ME+FV c фертивантом"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 K-33%, MgO-1%, S-7,5%, Zn-0,02%, B-1,5%, Mn-0,5%, Cu-0,0025%,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Appetizer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MnCl2-2,64%, ZnCl2-2,17%, NaOH-0,86%, GA142-93,33%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BIOMAXIM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заттар35,9 бос амин қышқылдары 13,0 Азот жалпы (N) 4,55 суда еритін комплексированный оксид кальция (СаО) 3,1 Триоксид серы (SO3) суда еритін 1,75 суда еритін комплексированный оксид магния (MgO) 0,22 суда еритін бор, В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BlackJak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19-21, фульво қышқылдары-3-5, ульминовые кислоты и гумин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Boron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Бороэтаноламин-98-100, оның ішінде:B-10,6-11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Brexil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CALIBRA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MnCl2-2,64%, ZnCl2-2,17%, NaOH-0,86%, GA142-93,33%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COLORADO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MgCl2-11,41, CaCl2-7,24, MnCl2-4,83, ZnCl2-4,13, NaOH-0,55, GA142-22,81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COLORSTAR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MgCl2-11,41, CaCl2-7,24, MnCl2-4,83, ZnCl2-4,13, NaOH-0,55, GA142-22,81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Ecoline Boron (Premium)-Эколайн бор (Премиум)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14% , N –4,5%, амин қышқылдары L-a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Ecoline Oilseeds (chelates) - ЭКОЛАЙНМайлы (Хелаты)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K2O-6, MgO-2,8, SO3-7, Fe-0,8, Mn-1,7, B-2,1, Zn-0,7, Cu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ENTO 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ENTO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 Cu-0,5%, Fe-5%, Mn-4%, Mo-0,10%,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ENTO ZINC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Zn-7,0%, B-0,5%,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ENTO СALCIUM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Ca-15%, B-0,5%, pH-1-4%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Goteo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Gros Phosphite-LNK-Грос Фосфито -LNK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P2O5(фосфит)-20, K2O-15, L-a -амин 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Hanse Guard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азота (N): 9% Нитр. азота (NO3-N): 7% Азот амм. (NH4-N): 2% Калий оксиді (K2O): 6%Микроэлементтер (Ca, Mg, Si, Fe, Ag):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Hanse Premix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P2O5-16, K2O-0,1, Ca-7,5, S-4,0, Fe-0,3, MgO-0,2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HanseAmino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 қышқылы: 24% бос амин қышқылдары: 13% Сухая масса: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HanseBioSulfur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HanseGuard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азота (N): 9% Нитр. азота (NO3-N): 7% Азот амм. (NH4-N): 2% Калий оксиді (K2O): 6%Микроэлементтер (Ca, Mg, Si, Fe, Ag):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Humasporin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органикалық-0,25, гумин қышқылдары-9,6,гидроксикарбон қышқылдары-2,4, бактериялық штаммдардың мұздатылған кептірілген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IKAR ELAIS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(NH4 - 10%, 135 г/л), Күкірт (S - 24%, 320 г/л), Молибден (Mo - 0,4%, 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IKAR FOSTO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NО3-6,5; Р2О5-25,5; Mg-1,35; Zn-0,5; Mn-0,9; амин қышқылдары-6,3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IKAR NB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(NH2 - 5%, 70 г/л), Бор (B - 12%, 170 г/л) Молибден ( - 0,5%, 7,5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IKAR ZINTO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NO3-6,6; Zn-13; Mn-1,35; Cu-0,13; органикалық заттар-0,13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L 44 Mn+Mg+S+N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Mn-18-23, Mg-10-13, S-2,5-4,8, N-0,1-0,4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L 80 Zn+P+S+N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- 5,9%, P - 19%, S - 5,3%, N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Millerplex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P205-3, K20-3, теңіз балдырының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Multoleo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GA142-8,8%, B-9,9%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Naturamin-B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 B-10, бос амин қышқылдары-4, органикалық заттар-4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Naturmix-L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 B-0,74, Cu-0,47, Fe-6,75, Mn-3,92, Mo-0,20, Zn-1,08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Nutrivant 10-50-10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NH4H2PO4-50%, KH2PO4-2,5%, KNO3-10%, пекацид-2,5%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Nutrivant Универсал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KH2PO4-25%, KNO3-10%, CH4N2O-25%, MgSO4-2,5%, Бор қышқылы-0,5%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Prairie Pride A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 P2O5 - 3, K2O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Prairie Pride В (10-40-6)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Азота (N): 10% Доступный Фосфор (P2O5): 40% Растворимый Калий (K2O): 6% Күкірт (S):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Aminoleaf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 – 30%; Жалпы азот (N) – 6%; суда еритін Пентоксид Фосфора (P2O5) – 1%; Суда еритін калий оксиді (К2О)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Boromax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 – 2%; Жалпы азот (N) – 3,2%; суда еритін бор (В)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pH Control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3%, оның ішінде:амидті азот (NH2) – 3%; суда еритін Пентоксид Фосфора (P2O5) – 15%; Не-ионный ПАВ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Silimax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калий оксиді (К2О) – 15%; суда еритін ДиКалий оксиді (SiO2)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 – 4%; Жалпы азот (N) – 4%; суда еритін Пентоксид Фосфора (P2O5) – 8%; Суда еритін Калий оксиді (К2О) – 3%; полисахаридтер – 15%; Темір (Fe) хелатты формада(EDDHA) – 0,1%; Мырыш (Zn) хелатты формада(EDTA) – 0,02%; Водор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Unileaf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 – 4%; Жалпы азот (N) – 4%; суда еритін Пентоксид Фосфора (P2O5) – 6%; Суда еритін калий оксиді (К2О) – 2%; полисахаридтер – 12%; Темір (Fe) хелатты формада(EDTA) – 0,4%; Марганец (Mn) хелатты формада(EDTA) – 0,2%; Мырыш (Zn) хелатты формада(EDTA)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Raiza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бос амин қышқылдары-12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Forte Carb-K-Amino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с агентом-16, P2O5 с агентом-6,гидроксикарбон қышқылдары-20, амин қышқылдары-4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Forte Carb-N-Humic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 - 20%, оның ішінде(N) органикалық- 2%, оның ішінде(N) мочевиналы - 18%, гумин қышқылдары(гуматы) - 6%, Гидроксикарбонывые кислоты - 2%, 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Forte КомбоАктив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- 8, оның ішінде:органикалық-2, оның ішінде:мочевиналы - 6, Сu с агентом- 3,5, Mn с агентом -3,5, Zn с агентом -0,25,гидроксикарбон қышқылдары-18, амин қышқылдары-8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Forte Семя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- 6, N органикалық- 2, N мочевиналы - 4, Р2О5 - 2,5, К2О - 2,5, MgO - 2,5, B - 2, Co - 0,10, Cu - 1, Fe - 1,2, Mn - 1,2, Mo - 0,25, Zn - 1,2,гидроксикарбон қышқылдары-20, амин қышқылдары-8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micro Amino B/Mo Humic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 - 10%, оның ішінде(N) органикалық- 1,5%, Бор(B) бороэтаноломин - 12%, Молибден(Mo) с агентом -1%, гумин қышқылдары(Гуматы) - 4%,гидроксикарбон қышқылдары - 4%, амин қышқылдары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micro Amino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- 15, оның ішінде:органикалық-2, оның ішінде:мочевиналы - 1, оның ішінде:нитратты - 12, Zn с агентом -12,гидроксикарбон қышқылдары-18, амин қышқылдары-8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micro Hydro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 - 12%, оның ішінде(N) органикалық- 2%, оның ішінде(N) мочевиналы - 10%, Магний(MgO) с агентом - 4%, Бор(B) бороэтаноломин - 2%, Кобальт(Co) с агентом - 0,1%. Мыс(Cu) с агентом - 0,8%, Темір(Fe) с агентом -5%, Марганец(Mn) с агентом - 2,5%, Молибден(Mo) с агентом - 0,25%, Мырыш(Zn) с агентом - 3%,гидроксикарбон қышқылдары - 18%, амин қышқылдары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Soil Conditioner топырақтың құнарлылығын қалпына келтіру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органикалық заттарна с.в.* - 75-80%, жалпы Гуминовый экстракт(ОГЭ) на с.о.в.** - 90-95%, гумин қышқылдары табиғи ОГЭ - 54-56%, гумин қышқылдары(калиевые соли) от ОГЭ - 40%, фульво қышқылдары табиғи ОГЭ - 4-6%, органикалықазот(N) на с.в. - 1,5%. Фосфор( P2O5) на с.в. - 1,5%, Калий(K2O) на с.в.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Soil Conditioner органикалық егіншілік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органикалықна с.в. - 1,2-1,7, общее органикалық заттарна с.в. - 80-85, жалпы Гуминді экстракт (ОГЭ) на с.о.в - 90-95, гумин қышқылдары табиғи ОГЭ - 95-96, фульво қышқылдары табиғи ОГЭ - 4-5,гидроксикарбон қышқылдары-16, аминокисл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Retrosal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Ca-8, Zn-0,2 (EDTA), витаминдеросмолиты, бетаин, Ақуыздар,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Rooter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SAMPPI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KNO3-6%, C6H8O7-5%, Ca(H2PO4)2-5%, Na2-EDTA·2H2O-3,5%, MnCl2·4H2O-3,2%, NaNO3-2%, FeCl3·6H2O-2%, H3BO3-1%, Cu(NO3)2·3H2O-0,2%, (NH4)6Mo7O24·4H2O-0,2%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Starflor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MgSO4-30,10%, Na2MoO4-0,06%, GA142-20%, B-37,11%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SunnyMix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N-4,05% B-10,2%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SunnyMix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Zn-12,5%, N-16,4%, +амин қышқылдары -85г/л, өсімдіктердің өсуі мен иммунитетін ынталандырушылар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SunnyMixкүнбағыс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MgO-8,36% Mn-7,0% S-10,7%, Mo-4,0%, +органикалық қышқылдар -25г/л, амин қышқылдары — 25 г/л, өсімдіктердің өсуі мен иммунитетін ынталандырушылар — 10г/л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SunnyMix семенадәнді дақылдар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N-2,73% Cu-5,4% Zn-5,3% Mo-1,3% Mn-2,43%, CaO-3,41% Fe-3,85% +органикалық қышқылдар -25г/л, амин қышқылдары — 25 г/л, өсімдіктердің өсуі мен иммунитетін ынталандырушылар — 10г/л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Terra-Sorb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 20, N-5,5, B-1,5, Zn-0,1, Mn-0,1, Fe-1,0, Mg-0,8,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Terra-Sorb 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 9,3, N-2,1, B-0,02, Zn-0,07, Mn-0,04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Thio-Sul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тиосульфатының сулы ерітіндісі-55-65%, N-12, S-26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Tonivit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Vitalroot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Mila NPK 12-24-12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P2O5-24, K2O-12, MgO-2, SO3-5,Fe-0,2, Zn-0,007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Mila NPK 16-27-7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Mila NPK 9-12-25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P2O5-12, K2O-25, MgO-2, SO3-6,5,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Tera Krista K Plus (Калий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 K2O - 46,3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vita TM Seedlift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P2O5-26, Zn-27,5, Ca-16,9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YaraLiva Calcinit (нитрат кальция)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YaraMila 16-27-7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YaraMila NPK 7-20-28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P2O5-20%, K2O-28%, MgO-2%, SO3-7,5%, B-0,02%, Fe-0,1%, Mn-0,03%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YaraRega 9-0-36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K2O-36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YaraRega 9-5-26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P2О5-5, K2О-26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AGRIPHOS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P205-29,1, K20-6,4,Cu-1, Fe-0,3, Mn-1,4,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BORTRAC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BRASSITREL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Ca-5,8%, CaO-8,1%, Mg-4,6%, MgO-7,7%, B-3,9%, Mn-4,6%, Mo-0,3%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KOMBIPHOS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P2О5-29,7, K20-5,1, MgO-4,5, Mn-0,7, Zn-0,34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Thiotrac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 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ZINTRAC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YaraVitaTM Azos 300TM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 N-15,2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YaraVitaTM Seedlift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P2O5-26%, Zn-27,5%, Ca-16,9%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Azos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 N-15,2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Yieldon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К2О-3,0, С-10,0, Zn-0,5, Mn-0,5, Mo-0,2, GEA689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азотное Сұйық (N:S)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N-23-28,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азотное Сұйық маркасы КАС-32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N-31,7-32,3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азотное Сұйық маркасы КАС-32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азотное Сұйық маркасы КАС-32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тыңайтқышқұрамында азот күкірті бар маракалар N:S (26:13)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азотно-известняковое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- 27, Са - 5-6, Mg-3-4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азотно-магниевое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 MgO-0,3-1,0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азотно-форфорно-калийное, маркасы NPK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құрамында азот-фосфор күкірті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құрамында азот-фосфор күкірті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құрамында азот-фосфор күкірті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P2О5-20 +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құрамында азот-фосфор күкірті бар (NP(S))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құрамында күкірт бар азот-фосфор маркасы20:20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құрамында күкірт бар азот-фосфор маркасыNP+S=16:20+12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құрамында күкірт бар азот-фосфор маркасыNP+S=20:20+14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құрамында азот-фосфор күкірті бар маркасы: NP+S=16:20+12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азот-фосфор тыңайтқышы, маркасы NP+S=20:20+14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азот-фосфор тыңайтқышы, маркасы NP+S=20:20+14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азот-фосфор-калий(NPK- тыңайтқыш)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азот-фосфор-калий(NPK- тыңайтқыш) маркасы: 14:14:23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азот-фосфор-калий(NPK- тыңайтқыш) маркасы: 23:13:8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азот-фосфор-калий(диаммофоска),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 26 K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 маркасы NPK-1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S-27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 маркасы NPKS-4 (N-15, P-15, K-15, S-11)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 S-11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 маркасы NPKS-8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P2O5-20, K2O-30,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 маркасы15-15-15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 маркасы15-15-15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 маркасы16-16-16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 маркасы8-20-30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 маркасыNPK-1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 маркасыNPKS-4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Р-15%, K-15%, S-11%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 маркасыNPKS-4 (NPK 15:15:15:11)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 маркасыNPKS-8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тынайтқыш азот-фосфор-калий маркасы диаммофоска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 26 K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тынайтқыш азот-фосфор-калий маркасы диаммофоска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S-1,0-2,0, Mg-0,3-1,0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тынайтқыш азот-фосфор-калий маркасы диаммофоска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тынайтқыш азот-фосфор-калий маркасы диаммофоска 10-26-26, NPK-1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 26 K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азот-фосфор-калиймарок: NPK-1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азот-фосфор-калиймарок: диаммофоска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азот-фосфор-калиймарок: диаммофоска 10-26-26, NPK-1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тынайтқыш азот-фосфор-калий күкірті бар маркасыNPK (S) 8-20-30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тынайтқыш азот-фосфор-калий күкірті бар маркасыNPK(S) 13-17-17(6)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 P-17±1, K-17±1, S-кем емес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тынайтқыш азот-фосфор-калий күкірті бар маркасыNPK(S) 13-17-17(6); NPK(S) 13-17-17(6)+0,15B+0.6Zn$ NPK(S) 15-15-15(10)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13-17-17(6)NPK(S) 13-17-17(6)+0,15B+0.6Zn$ NPK(S) 15-15-15(10)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тынайтқыш азот-фосфор-калий күкірті бар маркасыNPK(S) 13-17-17(6)+0,15B+0,6Zn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 P-17±1, K-17±1, В-0,15±0,05, Zn-0,6±0,1, S-кем емес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тынайтқыш азот-фосфор-калий күкірті бар маркасыNPK(S) 15:15:15(10)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тынайтқыш азот-фосфор-калий күкірті бар маркасыNPK(S) 15:15:15(10)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Р-15%, K-15%, S-11%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тынайтқыш азот-фосфор-калий күкірті бар маркасыNPK(S) 15:15:15(10)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N-15.P-15.K-15.S-10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тынайтқыш азот-фосфор-калий күкірті бар маркасыNPK(S)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тынайтқыш азот-фосфор-калий күкірті бар маркасыNPK(S) 15-15-15(10)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тынайтқыш азот-фосфор-калий күкірті бар маркасыNPK(S) 15-15-15(10)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N-15±1, P-15±1, K-15±1, S-кем емес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тынайтқыш азот-фосфор-калий күкірті бар маркасыNPK(S) 15-15-15(10)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15,0 Фосфор 15,0 Калий 15,0 Күкірт 10,0 Магний 0,3-1,0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тынайтқыш азот-фосфор-калий күкірті бар маркасыNPK(S) 8-20-30(2)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тынайтқыш азот-фосфор-калий күкірті бар маркасыNPК(S) 13-17-17(6)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тынайтқыш азот-фосфор-калий күкірті бар маркасыNPК(S) 13-17-17(6)+0,15В+0,6Zn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 В-0,15, Zn-0,6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тынайтқыш азот-фосфор-калий күкірті бар маркасыNPК(S) 15-15-15(10)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тынайтқыш азот-фосфор-калий күкірті бар маркасыNPК(S) 15-15-15(10)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 Mg-0,3-1,0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тынайтқыш азот-фосфор-калий күкірті бар маркасыNPК(S)13-17-17(6)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азот-фосфор-калийсеросодержащее маркасы: NPК(S) 15-15-15(10)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азот-фосфор-калийсеросодержащее маркасы: тыңайтқыш азот-фосфор-калийсеросодержащее маркасы: NPК(S) 13-17-17(6)+0,15В+0,6Zn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 В-0,15, Zn-0,6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тыңайтқышазот-фосфор-калий, маркасы 10:20:20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P-20, K-20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тыңайтқышазот-фосфор-калий,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 26 K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тыңайтқышазот-фосфор-калий, маркасы 12:32:12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P-32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тыңайтқышазот-фосфор-калий, маркасы 13:19:19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тыңайтқышазот-фосфор-калий, маркасы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тыңайтқышазот-фосфор-калий, маркасы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тыңайтқышазот-фосфор-калий, маркасы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тыңайтқышазот-фосфор-калий, маркасы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 16 K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тыңайтқышазот-фосфор-калий, маркасы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тыңайтқышазот-фосфор-калий, маркасы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 P-7, K-7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тыңайтқышазот-фосфор-калий, маркасы 8:19:29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P-19, K-29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тыңайтқышазот-фосфор-калий, маркасы 8:20:30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тыңайтқышазот-фосфор-калий, маркасы NPK-1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 26 K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тыңайтқышазот-фосфор-калий, маркасы NPK-1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тыңайтқышазот-фосфор-калий, маркасы NPK-1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тыңайтқышазот-фосфор-калий, маркасы диаммофоска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тыңайтқышазот-фосфор-калий, маркасы диаммофоска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тыңайтқышазот-фосфор-калий, маркасы диаммофоска NPK 10:26:26+B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S-2,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тыңайтқышазот-фосфор-калий, маркасы диаммофоска NPK 10:26:26+B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тыңайтқышазот-фосфор-калий, маркасы диаммофоска NPK 10:26:26+BCMZ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B-0,02, Mn-0,03, Zn-0,06, Cu-0,03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тыңайтқышазот-фосфор-калий, маркасы диаммофоска NPK 10:26:26+BMZ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S-2,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тыңайтқышазот-фосфор-калий, маркасы диаммофоска NPK 10:26:26+Zn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тыңайтқышазот-фосфор-калий, маркасы диаммофоска NPK 10:26:26+Zn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S-2,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тыңайтқышазот-фосфор-калий, марок: диаммофоска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АктиВейв (ActiWave)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Калий (К2O) - 7,0%; Fe (EDDHSA) - 0,50%; Zn (EDTA) - 0,08%; органикалықкөміртек(С) - 12,0%; органикалық заттар: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амиачно-нитратное с содержанием азота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АМИНОАЛЕКСИН (AMINOALEXIN)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 P - 30%, K - 20%, L-a-амин қышқылдары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Аминозол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қышқылдары-56-58%, N-9,4%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Аминосит 33%(Aminosit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бос амин қышқылдары - 33%; - Органикалық заттардың жалпы мөлшері– 48%; - Жалпы азот мөлшері (N) - 9,8%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аммиачно-нитратное с содержанием азота 33,5 %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N-32,5-33,5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аммиачно-нитратное с содержанием азота 33,5 %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Бенефит ПЗ (Benefit PZ)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C - 10,0%, Нуклеотидтер, витаминдерАқуыздар,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Бороплюс (Boroplus)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Брексил кальций (Brexil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- 20% (LSA), B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Брексил Комби (Brexil Сombi)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0,9%, Cu – 0,3% (LSA), Fe – 6,8% (LSA), Mn – 2,6% (LSA), Mo – 0,2% (LSA), Zn – 1,1%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Брексил Микс (Brexil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-6% (LSA), B-1,2%, Cu-0,8% (LSA), Fe-0,6% (LSA), Mn-0,7% (LSA), Mo - 1,0% (LSA), Zn-5,0%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Брексил Мульти (Brexil Multi)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-8,5%, B-0,5%, Fe-4%, Mn-4%,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Брексил Феррум (Brexil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Брексил Мырыш (Brexil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10,0%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Вива (Viva)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K2O - 8,0%, C - 8,0%, Fe - 0,02% (EDDHSA), Полисахаридтер, Витаминдер, Ақуыздар, амин қышқылдары, Тазартылған гумус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ВМ86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MgSO4-30,10%, Na2MoO4-0,06%, GA142-20%, B-37,11%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гелеобразное SUPER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P2O5-7%, K2O-7%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Гумат K/Na микроэлементтермен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- 3,5, N органикалық- 0,25, N мочевиналы - 3,25, Р2О5 - 0,50, К2О - 2,5, MgO - 0,10, B - 0,10, Co - 0,01, Cu - 0,05, Fe - 0,12, Mn - 0,10, Mo - 0,025, Zn - 0,12, гумин және фульво қышқылдары - 10,0,гидроксикарбон қышқылдары-0,60, амин қышқылдары-2,40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Гумат-Антистресс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органикалық2,00, гумин және фульво қышқылдары 10,00, Су қалғаны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гуминовое Сұйық "ТЕРРА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N-1.43%, K2O-6.2, Na-5.2, P2O5-2.3, массовая доля общихгумин қышқылдары на Құрғақ беззольное вещество, % кем емес 85%, массовая доля сухого остатка-10%, Fe+0.4, B-0.2, Zn-0.2, Cu-0.2, Mo-0.018%, Mg-0.17%,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Дрип 19-19-19 + 3MgО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KH2PO4-25%, KNO3-10%, CH4NO2-25%, MgSO4-2,5%, пекацид-0,5%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Дрип 3-10-37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(K2SO4)-25% Калий Дигидрогенортофосфаты(KH2PO4)-10% Калий нитраты (KNO3)-10% магний сульфаты (MgSO4)-10% Пекацид–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жидкие Кешенді (ЖКУ),марки:11-37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N-10.P2O5-37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Сұйық азотное маркасы КАС- 28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Сұйық азотное маркасы КАС-30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Сұйық азотное маркасы КАС-32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Сұйық азотное маркасы КАС-32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Сұйық Кешенді (ЖКУ), маркасы 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Сұйық Кешенді (ЖКУ), маркасы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Сұйық органоминеральды "Гумат калия"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аммонийлі-0,004, Р2О5 - 0,013, К2О - 0,33, Na2O - 0,23, Zn - 0,00005, Cu - 0,0001, Mn - 0,00001, Fe - 0,032, CaO - 0,00001, S - 0,00001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Сұйық органоминеральды Гумат Калия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азоты - 0,004 Фосфор - 0,013 Калии - 0,33 гумин қышқылдары - 4,0 pH раствор - 7,1 Натрий - 0,23 Мырыш - 0,00005 Мыс – 0,0001 Марганец – 0,00001 Темір – 0,032 Оксид кальция - 0,00001 Күкірт – 0,00001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Кальбит C (Calbit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- 15%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К-Гумат-Na микроэлементтермен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- 3,5, N органикалық- 0,25, N мочевиналы - 3,25, Р2О5 - 0,5, К2О - 2,5, MgO - 0,1, B - 0,1, Co - 0,01, Cu - 0,05, Fe - 0,12, Mn - 0,1, Mo - 1, Zn - 0,12, гумин қышқылдары - 7,гидроксикарбон қышқылдары-0,6, амин қышқылдары-2,4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суда еритін маркасы Старт 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P-40±2, K-13±2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суда еритін маркасы Универсал 18:18:18+3MgO+МЭ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суда еритін маркасы Универсал 20:20:20+МЭ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суда еритін маркасы Финал 12:6:36+2,5MgO+МЭ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MgO-2,5±0,5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минеральды микроэлементтермен ФЕРТИКА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K2O-27, B-0,02, Fe-0,1, Mn-0,1, Cu-0,01,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органоминеральды "Оксигумат-У"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 NH2-1,2%, P2O5-2,0%,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органо-минеральды BACTOLIKS-maximus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амин қышқылдары-3%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органо-минеральды BIO HUMIN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қышқылдары-18% фульво қышқылдары-18%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органо-минеральды BLOOM SET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Zn-1%, B-0,05%, амин 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органо-минеральды Doping-ENERGY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амин 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органо-минеральды ISAPTION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амин қышқылдары-8%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органо-минеральды Mega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C-3%, амин 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органо-минеральды RAIZE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қышқылдары-18% фульво қышқылдары-18%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органо-минеральды ROYAL 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қышқылдары-20% фульво 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органо-минеральды Super Amino 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CaO-14%, B-0,2%, амин 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органо-минеральды SUPER FUMIN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қышқылдары-20% фульво 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органо-минеральды Super Gel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K2O-17%, амин қышқылдары-1,5%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органо-минеральды SUPER GUMIN 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гумин қышқылдары-20% фульво 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органо-минеральды SUPER SOIL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 гумин қышқылдары-14% фульво қышқылдары-14%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Контрол ДМП (Control DMP)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N-30%(амидті АЗОТ) , P2O5-17%(ПЕНТОКСИД ФОСФОРА)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 МагФос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P2О5-30%, MgO-6,8%,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 Полный уход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- 9,13, Р2О5 - 0,9, К2О - 1,88, MgO - 1,7, B - 0,1, Cu - 1,5, Mn - 1,5, Zn - 0,5,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 - Нитрат марганца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- 7,7, Mn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 Нитрат Магния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MgO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Аминозол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-56-58%б N-9,4%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 - Нитрат марганца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Mn-15%, N-7,7%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 – Мырыш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 Калий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 Нитрат Магния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MgO-10%, 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 Күкірт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Лебозол-ЗаатгутМикс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Mn-7.8%: N-6.8%: Zn-4.2%: Cu-2.2%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Лебозол-Калий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Лебозол-Квадро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Mn-12.2%: S-12%: Zn-6%: Сu-4.8%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Лебозол-МагС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MgO-29,3%: S-22%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Лебозол-Магфос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MgO-6.8%: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Лебозол-Мыс-Хелат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Лебозол-Натрилант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карбамидного азота-18%:азот нитраты-5%: аммиак азоты-4%: Mg-3%:Микроэлементтер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Лебозол-Нитрат марганца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Mn-15%: N-7.7%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Лебозол-Нутриплант 5-20-2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аммиак азоты-4.2%: карбамидного азота-0.9%: P2O5-20%: К2О-5%:Микроэлементтер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Лебозол-Нутриплант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карбамидного азота-5.6%: аммиак азоты-1.7%:азот нитраты-0.7%: P2O5-8%: К2О-6%:Микроэлементтер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Лебозол-РапсМикс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 СaO-8.7%: Mn-4.8%: B-4.1%: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Лебозол-ТриМакс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 Zn-8.5%: Cu-8.4%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Лебозол-Мырыш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Лебозол-Нутриплант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карбамидті азот-18%, нитратты азот-5%, аммиак азоты-4%, Mg-3%,Микроэлементтер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Лебозол-Нутриплант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карбамидті азот-5.6%: аммиак азоты-1.7%:азот нитраты-0.7%: P2O5-8%: К2О-6%:Микроэлементтер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Лебозол-Заатгут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Mn-7,8%, N-6,8%, Zn-4,2%, Cu-2,2%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Лебозол-Нутриплант 5-20-5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аммиак азоты-4,2%, карбамидті азот-0,9%, P2O5-20%, К2О-5%,Микроэлементтер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маркасы NP 16:20 + 12% S + 0.05%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маркасы NPK 6:24:12 + 2% Ca + 5% S + 0.05%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P-24, K-12, Ca-2, S-5,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маркасы NPK 7:21:21 + 4% S + 0.05%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P-21, K-21, S-4,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маркасы NPK 8:15:15 + 3% Ca + 9%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P-15, K-15, Ca-3, S-9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13:40:13 (Master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13,0%, P2O5 – 40,0%, K2O – 13,0%, B – 0,02%, Cu – 0,005% (EDTA), Fe – 0,07% (EDTA), Mn – 0,03% (EDTA), Zn – 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15:5:30+2 (Master 15-5-30+2)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Р205-5%;К2O-30%, MgO - 2%,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18:18:18+3MgO+S+TE (Master 18:18:18+3MgO+S+TE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Р205-18%;К2O-18%, MgO - 3%,SO3- 6%,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20:20:20 (Master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Р205-20%;К2O-20%,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3:11:38+4 (Master 3:11:38+4)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Р205-11%;К2O-38%, MgO-4%, SO3-25,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3:37:37 (Master 3:37:37)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Р205-37%;К2O-37%,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Мегафол (Megafol)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C-9%,фитогормондар, бетаин, витаминдерАқуыздар,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минеральды Пекацид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 үлесі (P₂O₅) % кем емес 59-60, Калийдің массалық үлесі (К₂О) % кем емес 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минеральды ФЕРТИКА маркасы: ФЕРТИКА Листовое 10-5-40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K2O-40, MgO-0,5, SO3-4,4, B-0,01, Cu-0,004, Fe-0,14, Mn-0,14, Zn-0,003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минеральды ФЕРТИКА маркасы: ФЕРТИКА Листовое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MgO-0,1, SO3-0,08, B-5, Fe-0,08, Mn-0,08, Cu-0,003, Zn-0,03, Mo-0,003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минеральды ФЕРТИКА маркасы: ФЕРТИКА Листовое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MgO-1,4, SO3-1,8, B-0,01, Fe-0,1, Mn-0,1, Cu-0,01, Zn-0,003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минеральды ФЕРТИКА маркасы: ФЕРТИКА Листовое 4-13-36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P2O5-13, K2O-36, MgO-1,6, SO3-7,7, B-0,01, Cu-0,03, Fe-0,1, Mn-0,1, Zn-0,002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минеральды ФЕРТИКА маркасы: ФЕРТИКА Плюс 12-11-26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P2O5-11, K2O-26, MgO-2,5, SO3-3,3, B-0,01, Fe-0,1, Mn-0,1, Cu-0,03, Zn-0,002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минеральды ФЕРТИКА маркасы: ФЕРТИКА Плюс 6,4-11-31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P2O5-11, K2O-31, MgO-2,6, SO3-4,4, B-0,01, Fe-0,1, Mn-0,1, Cu-0,03, Zn-0,002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МС Крем (MC Cream)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- 1,5%, Zn - 0,5%,фитогормондар, амин қышқылдары,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МС Сет (МС Set)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- 0,5%, Zn - 1,5% (EDTA),фитогормондар, Бетаин,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МС ЭКСТРА (MC EXTRA)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К20 - 20,0%, N - 1,0%, C - 20,0%,фитогормондар, Бетаин, Маннитол, Ақуыздар,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Нутривант Плюс Астық(6-23-35)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P-23%, K-35%, MgO-1%, Fe-0,05%, Zn-0,2%, B-0,1%, Mn-0,2%, Cu-0,25%,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Нутривант ПлюсМайлы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 K-33%, MgO-1%, S-7,5%, Zn-0,02%, B-1,5%, Mn-0,5%, Cu-0,0025%,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органоминеральды Natur Agro EcoCrystal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N-12.P2O5-8.K2O-9.6.жалпы гумин сульфаттары-10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органоминеральды Natur Agro EcoFlora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N-12.P2O5-7.K2O-6.6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органоминеральды Гумат калия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 қышқылдарының тұздарыт-20 г/л, гумин қышқылдарының тұздары-180 г/л, амин қышқылдары-25 г/л,Микроэлементтер-10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органоминеральды. Гумат калия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KOH-25%, N-4%, P2O5-2%, Mg-2%, B-0,02%, Cu-0,05%, Fe-0,1%, Mn-0,05%, Mo-0,005%,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органоминеральды. Гумат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NaOH-28%, N-4%, P2O5-2,4%, Mg-2%, B-0,02%, Cu-0,07%, Fe-0,1%, Mn-0,08%, Mo-0,007%, Zn-0,2%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Плантафол 10:54:10 (Plantafol 10:54:10)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- 10,0%, P2O5 - 54,0%, K2O - 10,0%, B - 0,02%, Cu - 0,05% (EDTA), Fe - 0,1% (EDTA), Mn - 0,05% (EDTA), Zn - 0,05%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Плантафол 20:20:20 (Plantafol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Р205-20%;К2O-20%,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Плантафол 30:10:10 (Plantafol 30:10:10)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- 30,0%, P2O5 - 10,0%, K2O - 10,0%, B - 0,02%, Cu - 0,05% (EDTA), Fe - 0,1% (EDTA), Mn - 0,05% (EDTA), Zn - 0,05%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Плантафол 5:15:45 (Plantafol 5:15:45)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- 5,0%, P2O5 - 15,0%, K2O - 45,0%, B - 0,02%, Cu - 0,05% (EDTA), Fe - 0,1% (EDTA), Mn - 0,05% (EDTA), Zn - 0,05%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Полиферт (POLYFERT) маркасы: 15-7-30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P-7%, K-30%, Mg-0,20%, S-0,19%, Fe(EDTA)-0,10%, Mn(EDTA)-0,05%, Zn(EDTA)-0,012%, Сu(EDTA)-0,012%, B-0,045%, 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Полиферт (POLYFERT) маркасы: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-19%, P-19%, K-19%, Mg-0,10%, S-0,19%, Fe(EDTA)-0,10%, Mn(EDTA)-0,05%, Zn(EDTA)-0,015%, Сu(EDTA)-0,012%,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Радифарм (Radifarm)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C-10, Zn-(EDTA), витаминдер, сапонин, бетаин, Ақуыздар,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0-20-35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K2O-35, S-7,5, B-2, Mo-0,2, Cu-0,2, Zn-0,2, Mn-0,2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14-14-14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P2O5-14, K2O-14, S-6,1, Fe-0,25, B-0,1, Cu-0,65, Zn-0,65, Mn-0,55, Mg-3,4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14-5-15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P2O5-5, K2O-15, Cu-0,1, Zn-0,1, Mn-0,1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15-5-23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K2O-23, S-9,7, Fe-0,2, B-0,05, Cu-0,3, Zn-0,3, Mn-0,3, Mg-2,2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17-6-18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P2O5-6, K2O-18, S-4,8, Fe-0,25, B-0,1, Mo-1,5, Cu-0,8, Zn-0,8, Mn-0,9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S-4,7, Cu-0,03, Zn-5,3, Mg-0,025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18-18-18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S-1,7, Fe-0,1, B-0,1, Mo-1,5, Cu-0,4, Zn-0,4, Mn-0,4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S-2,2, Fe-0,1, B-0,04, Cu-0,25, Zn-0,25, Mn-0,20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3-11-26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K2O-26, S-12,5, Fe-0,25, B-0,1, Cu-0,55, Zn-0,55, Mn-0,5, Mg-4,5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35 -0-0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B-4, Mo-0,05, Cu-0,1, Zn-0,1, Mn-0,1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Руткат (Rutkat)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P2O5 - 4, K2O-3, Fe-0,4, бос амин қышқылдары- 10, полисахаридтер-6,1, ауксины - 0,6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Руткат(Rutkat)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 - 10%; - полисахаридтер – 6,1%; - Ауксины – 0,6%; - Фосфор (P2O5) – 4%; - Калий (K2O) – 3%; - Темір (Fe) –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Свит (Sweet)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- 10,0%, MgO - 1,0%, B - 0,1%, Zn - 0,01% (EDTA), Моно-, Ди-, Три- , Полисахариді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тыңайтқышқұрамында азот-фосфор күкірті бар күрделі маркасы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тыңайтқышқұрамында азот-фосфор күкірті бар күрделі маркасы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тыңайтқышқұрамында азот-фосфор күкірті бар күрделі маркасы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тыңайтқышқұрамында азот-фосфор күкірті бар күрделі маркасы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құрамында азот-фосфор күкірті бар күрделі, маркасы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құрамында азот-фосфор күкірті бар күрделі, маркасы 20:20+BCMZ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құрамында азот-фосфор күкірті бар күрделі, маркасы 20:20+Zn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құрамында азот-фосфор күкірті бар күрделі, маркасы 20:20+В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құрамында азот-фосфор күкірті бар күрделі, маркасы 20:20+ВMZ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құрамында азот-фосфор күкірті бар күрделі, маркасы: 20:20+В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құрамында азот-фосфор күкірті бар күрделі, маркасы: 20:20+ВCMZ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құрамында азот-фосфор күкірті бар күрделі,марки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N-20.P-20.S-14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Құрғақ Кешенді КАС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Құрғақ Кешенді КАС MIX PSK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N-25.51, S-3.24, P2O5-2.73, K2O-1.79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Құрғақ Кешенді КАС MIX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N-26,77, S-3.24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маркасы"Бұршақ дақылдары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SO3-1,0%, MgO-2,0%, Fe-0,3%, Cо-0,002%, Mn-0,4%, Zn-0,5%, Cu-0,2%, B-0,5%, Mo-0,036%,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маркасы "Длядәнді дақылдар"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SO3-4,5%, MgO-2,0%, Fe-0,8%, Mn-1,1%, Zn-1,0%, Cu-0,9%, Mo-0,005%,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маркасы "Картоп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SO3-2,5%, MgO-2,5%, Fe-0,3%, Cо-0,002%, Mn-0,6%, Zn-0,65%, Cu-0,2%, B-0,4%, Mo-0,005%,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маркасы"Жүгері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SO3-4,2%, MgO-2,0%, Fe-0,7%, Mn-0,7%, Zn-1,1%, Cu-0,6%, B-0,4%, Mo-0,003%,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маркасы "Майлы дақылдар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SO3-2,5%, MgO-2,5%, Fe-0,5%, Mn-0,5%, Zn-0,5%, Cu-0,1%, B-0,5%, Mo-0,005%,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маркасы "Для свеклы"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SO3-1,8%, MgO-2,0%, Fe-0,2%, Mn-0,65%, Zn-0,5%, Cu-0,2%, B-0,5%, Mo-0,005%, Ti-0,02%, Na2O-3,0%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маркасы"Бұршақ дақылдары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SO3-1%, B-0,5%, Cu-0,2%, Fe-0,3%, Co-0,002%, Mn-0,4%, Mo-0,036%, Zn-0,3%,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маркасы "Дәнді дақылдар"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SO3-4,5%, Cu-0,9%, Fe-0,8%, Mn-1,1%, Mo-0,005%, Zn-1%,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маркасы "Картоп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MgO-2,5%, SO3-2,5%, B-0,4%, Cu-0,2%, Fe-0,3%, Mn-0,6%, Mo-0,005%, Zn-0,65%,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маркасы"Жүгері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SO3-4,2%, B-0,4%, Cu-0,6%, Fe-0,7%, Mn-0,7%, Mo-0,003%, Zn-1,1%,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маркасы "Майлы дақылдар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MgO-2,5%, SO3-2,5%, B-0,5%, Cu-0,1%, Fe-0,5%, Mn-0,5%, Mo-0,005%, Zn-0,5%,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маркасы "Қызылша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SO3-1,8%, B-0,5%, Cu-0,2%, Fe-0,2%, Mn-0,65%, Mo-0,005%, Zn-0,5%, Ti-0,02%, Na2O-3%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маркасы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K2O-22,0, N-2,6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маркасы "Кальций"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CaO-17,0, N-10,0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маркасы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- 3, 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маркасы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K2O-22,0, N-2,6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УНИВЕРСАЛЬНОЕ "ГУМИМАКС-П" Кешенді гумино-минеральды микроэлементтермен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және фульво қышқылдары - 2%, органикалық қышқылдар-14%, амин қышқылдары-0,15%, N-3,5%, P2O5-3,5%, K2O-5%,Микроэлементтер-0,5%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Феррилен (Ferrilene)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Феррилен 4,8 (Ferrilеne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- 6,0% (EDDHSA орто-орто)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Феррилен Триум (Ferrilene Trium)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(EDDHA/EDDHSA), Mn-1, (EDTA), K2O-6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ФУЛЬВОГУМАТ, маркасы БИОСТАРТ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тұздары, гумин қышқылдары≤40%, калий тұздары, фульво қышқылдары≤5%, биокатализатор≤50%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ФУЛЬВОГУМАТ, маркасы ЭКСПРЕСС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алий тұздары, гумин қышқылдары≤12%, калий тұздары, фульво қышқылдары≤3%, калий фосфокнокислый однозамещенный≤1,35%, карбамид≤2,5%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ФУЛЬВОГУМАТ, маркасы ЭКСТРИМ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калийные соли, гумин қышқылдары≤12%, калийные соли, фульво қышқылдары≤3%, калий фосфорнокислый однозамещенный≤1,5%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тыңайтқыштарIdeal P60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P2O5-55%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тыңайтқыштарKALIBRE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тыңайтқыштарPower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тыңайтқыштарSCUDO (Скудо)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S-11,3, Cu-9, амин қышқылдары и пептиды-9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тыңайтқыштарTerra-Sorb 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қышқылдары-9,3, N-2,1, B-0,02, Zn-0,07, Mn-0,04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тыңайтқыштарTRAINER (Тренер)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Zn-0,0005, Cu-0,0003 амин қышқылдары и пептиды-29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тыңайтқыштаразотные жидкие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тыңайтқыштарДрип 19-19-19 + 3MgО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Дигидрогенортофосфаты(KH2PO4)-25% Калий нитраты (KNO3)-10% Карбамид (CH4N2O)-25% магний сульфаты (MgSO4)- 2.5%Пекацид–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тыңайтқыштарДрип 3-10-37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(K2SO4)-25% Калий Дигидрогенортофосфаты(KH2PO4)-10% Калий нитраты (KNO3)-10% магний сульфаты (MgSO4)-10% Пекацид–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тыңайтқыштар азотные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NH4 - н.м.6.8%, NO3 - н.м.6.8%, NH2 - н.м.13,5%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N- 29,7-30,3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аммонийлі -н.м. 6,8, N нитратты - н.м. 6,8, N амидті - н.м.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N-29.7-30.3, N-31.7-32.3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N-31,7-32,3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тыңайтқыштармарок КАС-32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тыңайтқыштар Кешенді (ЖКУ) маркасы 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тыңайтқыштар Кешенді (ЖКУ) маркасы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тыңайтқыштар Кешенді (ЖКУ), маркасы 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тыңайтқыштар Кешенді (ЖКУ), маркасы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тыңайтқыштарСұйық азотное маркасы КАС-32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тыңайтқыштарЛебозол маркасы: Лебозол –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тыңайтқыштарЛебозол маркасы: Лебозол – МагС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MgO-29,3%, S-22%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тыңайтқыштарЛебозол маркасы: Лебозол - Мыс-Хелат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тыңайтқыштарЛебозол маркасы: Лебозол- РапсМикс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- 9, S - 9,2, B - 4,1, Mn - 4,8, Mo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тыңайтқыштарЛебозол маркасы: Лебозол-КвадроС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Mn-12,2%, S-12%, Zn-6%, Сu-4,8%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тыңайтқыштарЛебозол маркасы: Лебозол-ТриМакс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 Zn-8,5%, Cu-8,4%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тыңайтқыштарПлантафол 10:54:10 (Plantafol 10:54:10)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- 10,0%, P2O5 - 54,0%, K2O - 10,0%, B - 0,02%, Cu - 0,05% (EDTA), Fe - 0,1% (EDTA), Mn - 0,05% (EDTA), Zn - 0,05%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тыңайтқыштарПолиферт (POLYFERT) маркасы: 15-7-30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P-7%, K-30%, Mg-0,20%, S-0,19%, Fe (EDTA)-0,10%, Mn(EDTA)-0,05%, Zn-(EDTA)-0,012%, Сu (EDTA)-0,012%, B- 0,045%,Mo-0,056%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тыңайтқыштарПолиферт (POLYFERT) маркасы: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-19%, P-19%, K-19%, Mg-0,10%, S-0,19%, Fe (EDTA)-0,10%, Mn(EDTA)-0,05%, Zn (EDTA)-0,015%, Сu (EDTA)-0,012%, B- 0,02%,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тыңайтқыштарфосфорно-калийные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Р-26%, К-5%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Мырыш-700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Zn-40,0, 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Дигидрогенортофосфаты(KH2PO4)-25% Калий нитраты (KNO3)-10% Карбамид (CH4N2O)-25% магний сульфаты (MgSO4)-2,5% Бор қышқылы-0б5%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(Ferrilene)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6,0% (EDDHSA)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4.8 (Ferrilene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- 6,0% (EDDHSA орто-орто)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Триум (Ferriline Trium)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6,0% (EDDHA/EDDHSA), Mn – 1,0% (EDTA), K2O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Свекловичный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 Mn-1%, B - 0,3%, S-2%, амин қышқылдары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амин қышқылдары - 9%, L-амин қышқылдары - 6,5%, теңіз балдырының сығындысы - 4%, органикалық заттар- 30%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СоМо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Zn - 1%; Co - 0,5%; Mo - 1%; амин қышқылдары, барлығы -9%; L-амин қышқылдары-6,5%; теңіз балдырының сығындысы - 4%; Органикалық заттар, барлығы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Фолиар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барлығы - 10%; Органикалық заттар, барлығы -40%; N - 5%; Zn - 0,75%; Mn - 0,5%; B - 0,1%; S - 4%; Fe - 0,1%; Cu - 0,1%; Mo - 0,02%; Co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(калий Күкірт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Фосфор-калийқұрамында тыңайтқыш маркасы А (РК тыңайтқыш) гранулированное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P2O5-14.0, K2O-14.0, CaO-13.2, MgO-0.45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Фосфор-калийқұрамында тыңайтқыш маркасы А (РК- тыңайтқыш)ұнтақ түрдес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P2O5-14.0, K2O-14.0, CaO-13.2, MgO-0.45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Фосфор-калий-Күкіртқұрамында тыңайтқыш, маркасы А (PKS- тыңайтқыш) гранулированное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P2O5-13.1, K2O-11,0, S-кем емес 11б CaO-13.3, MgO-0.4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Фосфор-калий-Күкіртқұрамында тыңайтқыш, маркасы А (PKS- тыңайтқыш)ұнтақ түрдес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P2O5-13.1, K2O-11,0, S-кем емес 11б CaO-13.3, MgO-0.4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фосфорно-калийные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Р-26%, К-5%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Фосфор-Күкіртқұрамында тыңайтқыш, маркасы В (PS- тыңайтқыш)ұнтақ түрдес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P2O5-16,5, S-кем емес 10, K2O-14.0, CaO-15.5, MgO-0.54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калия маркасы SOLUMOP®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KCl-95,8,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калий маркасы B 45%+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K2O-45.MgO-2.B-0.015.Mn-0.001.Zn-0.025. бос амин қышқылдарының массалық үлесі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калий маркасы А-60%+BMZ(aa)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K2O-60.B-0.015.Mn-0.001.Zn-0.025. бос амин қышқылдарының массалық үлесі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калий маркасы Б 45%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K2O-45, MgO-2, B-0,015, Mn-0,001, Zn-0,025, бос амин 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калий, маркасы SiBөзгертілген минеральды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К2О-43, Bacillus subtilis Ч-13-5*10^4КОЕ/г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калий, маркасы SiBөзгертілген минеральды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Цитогумат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N-1,43%, K2O-6,2%, Na-5,2%, P2O5-238 мг/кг, SO3-681 мг/кг, CaO-939 мг/кг, Fe-253 мг/кг, Mg-78 мг/кг, B-71 мг/кг, Со-0,7 мг/кг, Mn-25 мг/кг, Zn-71 мг/кг, Мо-28 мг/кг, Cu-96 мг/га, Al-76 мг/га, Ва-5,5 мг/кг, Ni-1,3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Бор(органикалық) - ECOLINE Boron (organic)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B-15,5, N-6,5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бор(органикалық)-Ecoline Boron (organic)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15,5% , N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Бор Органикалық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15,5% , N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Бор Премиум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 , N-4,5%, амин қышқылдары L-a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ЭКОЛАЙНМайлы Хелаты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–11,0% , K2O – 6,0 %, MgO – 2,8% , SO3 –7,0% , Fe – 0,8%, Mn – 1,7 %, B – 2,1% , Zn – 0,7%,Cu –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Фосфитный (K)-Ecoline Phoshite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 53,0%, K2O – 35,0%, N – 0,6% , В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фосфитный (K-Zn)-ecoline Phoshite (K-Zn)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32,0%, K2O – 17,0%, Zn(хелат ЕДТА) – 3,5% В –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Фосфитный (К) - ECOLINE Phosphite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-53, K2O-35, N-0,6, B-1,4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Фосфитный (К-Zn) - ECOLINE Phosphite (K-Zn)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-32, K2O-17, Zn (хелат ЕДТА) - 3,5, B-0,8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Фосфитный (К-Амино) - ECOLINE Phosphite (К-Amino)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-25, K2O-17, N-4, амин қышқылдары L-a-7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фосфитный (К-Амино)Ecoline Phosphite (K-Amino)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 25,0%, K2O – 17,0%, N – 4,0% , амин қышқылдары L-a - 7,0%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Фосфитный K-Zn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Р205 (фосфит)- 32,0%, К20 - 17,0%, Zn(хелат ЕДТА) - 3,5% В - 0,8%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Фосфитный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Р205 (фосфит)-53,0%, К20-35,0%, N-0,6%, B-1,4%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Фосфитный К-Амино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Р205 (фосфит) - 25,0%, К20 - 17,0%, N- 4,0%, амин қышқылдары L-а- 7,0%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Фосфоритный К-Амино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Р205 (фосфит) - 25,0%, К20 - 17,0%, N- 4,0%, амин қышқылдары L-а- 7,0%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2024 жылғы 7 наурыздағы</w:t>
            </w:r>
            <w:r>
              <w:br/>
            </w:r>
            <w:r>
              <w:rPr>
                <w:rFonts w:ascii="Times New Roman"/>
                <w:b w:val="false"/>
                <w:i w:val="false"/>
                <w:color w:val="000000"/>
                <w:sz w:val="20"/>
              </w:rPr>
              <w:t>№ 45 қаулысына 3-қосымша</w:t>
            </w:r>
          </w:p>
        </w:tc>
      </w:tr>
    </w:tbl>
    <w:p>
      <w:pPr>
        <w:spacing w:after="0"/>
        <w:ind w:left="0"/>
        <w:jc w:val="left"/>
      </w:pPr>
      <w:r>
        <w:rPr>
          <w:rFonts w:ascii="Times New Roman"/>
          <w:b/>
          <w:i w:val="false"/>
          <w:color w:val="000000"/>
        </w:rPr>
        <w:t xml:space="preserve"> 2024 жылға арналған тыңайтқыштардың құнын (органикалық тыңайтқыштарды қоспағанда) арзандатуға арналған субсидия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7 000 000,0 мың теңге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