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040" w14:textId="ec56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8 ақпандағы № 20 қаулысы. Түркістан облысының Әдiлет департаментiнде 2024 жылғы 9 ақпанда № 6454-13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"Мектепке дейінгі тәрбие мен оқытуға мемлекеттік білім беру тапсырысын, ата-ана төлемақысының мөлшерін бекіту туралы" 2022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30014 болып тіркелген;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"Түркістан облысының әкімдігінің 2022 жылғы 29 қыркүйектегі № 185 "Мектепке дейінгі тәрбие мен оқытуға мемлекеттік білім беру тапсырысын, ата-ана төлемақысының мөлшерін бекіту туралы" қаулысына өзгеріс енгізу туралы" 2023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6253-13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