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eb7eb" w14:textId="67eb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2024 жылғы 25 қаңтардағы № 15 қаулысы. Түркістан облысының Әдiлет департаментiнде 2024 жылғы 25 қаңтарда № 6453-13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облыс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 әкімдігінің кейбір жойылған қаулылардың тізбесі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Оңтүстік Қазақстан облыстық әкімдігінің 2016 жылғы 25 ақпандағы № 47 "Мемлекеттік сатып алуды бірыңғай ұйымдастырушысын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3604 болып тіркелген).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Түркістан облысы әкімдігінің 2018 жылғы 6 қыркүйектегі № 260 "Оңтүстік Қазақстан облысы әкімдігінің 2016 жылғы 25 ақпандағы № 47 "Мемлекеттік сатып алуды бірыңғай ұйымдастырушысын айқындау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қаулысы (Нормативтік құқықтық актілерді мемлекеттік тіркеу тізілімінде № 4723 болып тіркелген).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Түркістан облысы әкiмдiгiнiң 2019 жылғы 15 қазандағы № 231 "Оңтүстік Қазақстан облысы әкімдігінің 2016 жылғы 25 ақпандағы № 47 "Мемлекеттік сатып алуды бірыңғай ұйымдастырушысын айқындау туралы"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5216 болып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