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e9ac" w14:textId="6efe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Құрманғазы ауданы әкімдігінің 2023 жылғы 23 қаңтардағы № 8 қаулысына өзгеріс енгізу туралы</w:t>
      </w:r>
    </w:p>
    <w:p>
      <w:pPr>
        <w:spacing w:after="0"/>
        <w:ind w:left="0"/>
        <w:jc w:val="both"/>
      </w:pPr>
      <w:r>
        <w:rPr>
          <w:rFonts w:ascii="Times New Roman"/>
          <w:b w:val="false"/>
          <w:i w:val="false"/>
          <w:color w:val="000000"/>
          <w:sz w:val="28"/>
        </w:rPr>
        <w:t>Атырау облысы Құрманғазы ауданы әкімдігінің 2024 жылғы 22 қазандағы № 214 қаулысы. Атырау облысының Әділет департаментінде 2024 жылғы 28 қазанда № 5230-06 болып тіркелді</w:t>
      </w:r>
    </w:p>
    <w:p>
      <w:pPr>
        <w:spacing w:after="0"/>
        <w:ind w:left="0"/>
        <w:jc w:val="both"/>
      </w:pPr>
      <w:bookmarkStart w:name="z4" w:id="0"/>
      <w:r>
        <w:rPr>
          <w:rFonts w:ascii="Times New Roman"/>
          <w:b w:val="false"/>
          <w:i w:val="false"/>
          <w:color w:val="000000"/>
          <w:sz w:val="28"/>
        </w:rPr>
        <w:t>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Құрманғазы ауданы әкімдігінің 2023 жылғы 23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4978-06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қосымшасындағы: </w:t>
      </w:r>
    </w:p>
    <w:bookmarkEnd w:id="2"/>
    <w:bookmarkStart w:name="z7" w:id="3"/>
    <w:p>
      <w:pPr>
        <w:spacing w:after="0"/>
        <w:ind w:left="0"/>
        <w:jc w:val="both"/>
      </w:pPr>
      <w:r>
        <w:rPr>
          <w:rFonts w:ascii="Times New Roman"/>
          <w:b w:val="false"/>
          <w:i w:val="false"/>
          <w:color w:val="000000"/>
          <w:sz w:val="28"/>
        </w:rPr>
        <w:t xml:space="preserve">
      2 -тармағының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9" w:id="5"/>
    <w:p>
      <w:pPr>
        <w:spacing w:after="0"/>
        <w:ind w:left="0"/>
        <w:jc w:val="both"/>
      </w:pPr>
      <w:r>
        <w:rPr>
          <w:rFonts w:ascii="Times New Roman"/>
          <w:b w:val="false"/>
          <w:i w:val="false"/>
          <w:color w:val="000000"/>
          <w:sz w:val="28"/>
        </w:rPr>
        <w:t>
      2. Осы қаулының орындалуын бақылау жетекшілік ететін Құрманғазы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Құрманғазы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