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326c" w14:textId="be83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"Құрманғазы ауданының аумағында стационарлық емес сауда объектілерін орналастыру орындарын айқындау және бекіту туралы" Құрманғазы ауданы әкімдігінің 2023 жылғы 20 шілдедегі № 190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11 қазандағы № 210 қаулысы. Атырау облысының Әділет департаментінде 2024 жылғы 14 қазанда № 5227-06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"Құрманғазы ауданының аумағында стационарлық емес сауда объектілерін орналастыру орындарын айқындау және бекіту туралы" (нормативік құқықтық актілерді мемлекеттік тіркеу тізілімінде № 5067-06 болып тіркелген) Құрманғазы ауданы әкімдігінің 2023 жылғы 20 шілдедегі № 190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"50-1" деген сан "73" деген санмен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Құрманғазы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