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1ca1" w14:textId="d5a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әкімінің 2016 жылғы 01 қарашадағы № 42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2024 жылғы 27 мамырдағы № 12 шешімі. Атырау облысының Әділет департаментінде 2024 жылғы 28 мамырда № 5193-06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әкімінің 2016 жылғы 01 қарашадағы № 42 "Жергілікті ауқымдағы техногендік сипаттағы төтенше жағдайды жариялау туралы" (нормативтік құқықтық актілерді мемлекеттік тіркеу тізілімінде № 3663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