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0310" w14:textId="2490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25 сәірдегі № 128-VIII шешімі. Атырау облысының Әділет департаментінде 2024 жылғы 30 сәуірде № 5185-06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аудандық 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128-VIII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Құрманғазы аудандық мәслихаттың 2018 жылғы 12 шілдедегі № 311-VІ "Құрманғазы ауданының ауылдық округтердегі жергілікті қоғамдастық жиналыстарының регламенттерін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4217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Құрманғазы аудандық мәслихаттың 2020 жылғы 3 наурыздағы № 491-VІ "Құрманғазы ауданының кейбір ауылдық округтердегі жергілікті қоғамдастық жиналыстарының регламенттерін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4613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Құрманғазы аудандық мәслихаттың 2021 жылғы 16 қарашадағы № 85-VІI "Аудандық мәслихаттың 2018 жылғы 12 шілдедегі № 311-VI "Құрманғазы ауданының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Құрманғазы аудандық мәслихаттың 2021 жылғы 16 қарашадағы № 86-VІІ "Аудандық мәслихаттың 2020 жылғы 3 наурыздағы № 491-VI "Құрманғазы ауданының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Құрманғазы аудандық мәслихаттың 2023 жылғы 17 мамырдағы № 23-VІІI "Аудандық мәслихаттың 2020 жылғы 3 наурыздағы № 491-VI "Құрманғазы ауданының кейбір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Құрманғазы аудандық мәслихаттың 2023 жылғы 17 мамырдағы № 24-VІІI "Аудандық мәслихаттың 2018 жылғы 12 шілдедегі № 311-VI "Құрманғазы ауданының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