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0c9a" w14:textId="ad80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19 сәуірдегі № 94 қаулысы. Атырау облысының Әділет департаментінде 2024 жылғы 22 сәуірде № 5184-06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әкімдігінің 2020 жылғы 4 наурыздағы № 62 "</w:t>
      </w:r>
      <w:r>
        <w:rPr>
          <w:rFonts w:ascii="Times New Roman"/>
          <w:b w:val="false"/>
          <w:i w:val="false"/>
          <w:color w:val="000000"/>
          <w:sz w:val="28"/>
        </w:rPr>
        <w:t>Кандидаттарға сайлаушылармен кездесу үшін шарттық негізде үй-жайлар беру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4612 болып тіркелген) және 2023 жылғы 23 маусымдағы № 162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ауданы әкімдігінің 2020 жылғы 4 наурыздағы № 62 "Кандидаттарға сайлаушылармен кездесу үшін шарттық негізде үй-жайлар беру туралы"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5048-06 болып тіркелген)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Құрманғазы ауданы әкімінің аппараты"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