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14e4" w14:textId="1351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2024 жылғы 8 сәуірдегі № 67 қаулысы. Атырау облысының Әділет департаментінде 2024 жылғы 9 сәуірде № 5172-06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комиссиясымен (келісім бойынша) бірлесіп,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2018 жылғы 27 маусымдағы № 221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Президентiне, Парламент Сенаты мен Мәжiлiсi, мәслихаттар депутаттығына барлық кандидаттар үшін үгіттік баспа материалдарын орналастыру үшін орындар белгілеу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4197 болып тіркелген) және 2023 жылғы 23 маусымдағы № 163 "</w:t>
      </w:r>
      <w:r>
        <w:rPr>
          <w:rFonts w:ascii="Times New Roman"/>
          <w:b w:val="false"/>
          <w:i w:val="false"/>
          <w:color w:val="000000"/>
          <w:sz w:val="28"/>
        </w:rPr>
        <w:t>Құрманғазы ауданы әкімдігінің 2018 жылғы 27 маусымдағы № 221 "Қазақстан Республикасы Президентiне, Парламент Сенаты мен Мәжiлiсi, мәслихаттар депутаттығына барлық кандидаттар үшін үгіттік баспа материалдарын орналастыру үшін орындар белгілеу туралы" қаулысына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5047-06 болып тіркелген)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"Атырау облысы Құрманғазы ауданы әкімі аппараты"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Құрманғазы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барлық кандидаттар үшін үгіттік баспа материалдарын орналастыру орындарының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Құрманғазы ауданы әкімдігінің 03.07.2025 № </w:t>
      </w:r>
      <w:r>
        <w:rPr>
          <w:rFonts w:ascii="Times New Roman"/>
          <w:b w:val="false"/>
          <w:i w:val="false"/>
          <w:color w:val="ff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ауылы, "Атырау облысы білім беру басқармасының Құрманғазы ауданы білім бөлімінің "Б.Момышұлы атындағы жалпы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ауылы, "Атырау облысы Құрманғазы ауданының мәдениет, тілдерді дамыту дене шынықтыру және спорт бөлімі" мемлекеттік мекемесінің "Балқұдық ауылдық клубы"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ауылы, "Атырау облысы Құрманғазы ауданының мәдениет, тілдерді дамыту дене шынықтыру және спорт бөлімі" мемлекеттік мекемесінің "Сүйіндік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"Атырау облысы Құрманғазы ауданы Бірлік ауылдық округ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ауылы, "Атырау облысы Құрманғазы ауданының мәдениет, тілдерді дамыту дене шынықтыру және спорт бөлімі" мемлекеттік мекемесінің "Сафон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ауылы, "Атырау облысы Құрманғазы ауданының мәдениет, тілдерді дамыту дене шынықтыру және спорт бөлімі" мемлекеттік мекемесінің "Кудряшов ауылдық клубы"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ауылы, "Атырау облысы Құрманғазы ауданының мәдениет, тілдерді дамыту дене шынықтыру және спорт бөлімі" мемлекеттікмекемесінің"Байда ауылдық клубы"мемлекеттік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ауылы, "Атырау облысы Құрманғазы ауданының мәдениет, тілдерді дамыту дене шынықтыру және спорт бөлімі" мемлекеттік мекемесінің "Шортанбай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Көптоғайауылы, "Атырау облысы Білім беру басқармасының Құрманғазы ауданы білім бөлімінің "С.Мұқанов атындағы жалпы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"Атырау облысы Құрманғазы ауданының мәдениет, тілдерді дамыту дене шынықтыру және спорт бөлімі" мемлекеттік мекемесінің "Дыңғызыл ауылдық мәдениет үйі" мемлекеттік коммуналдық қазынашылық кәсіпорыны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ауылы, "Атырау облысы Құрманғазы ауданының мәдениет, тілдерді дамыту дене шынықтыру және спорт бөлімі" мемлекеттік мекемесінің "Қиғаш ауылдық клубы"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Ақкөлауылы, "Атырау облысы Құрманғазы ауданының мәдениет, тілдерді дамыту дене шынықтыру және спорт бөлімі" мемлекеттік мекемесінің "Ақкөл ауылдық мәдениет үйі" мемлекеттік коммуналдық қазыналық кәсіпорынының ғимаратыжанындағы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Хиуазауылы, "Атырау облысы Құрманғазы ауданы Жаңаталап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Нұржауауылы, "Атырау облысы Құрманғазы ауданының мәдениет, тілдерді дамыту дене шынықтыру және спорт бөлімі" мемлекеттік мекемесінің "Нұржау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Орлыауылы, "Атырау облысы Құрманғазы ауданының мәдениет, тілдерді дамыту дене шынықтыру және спорт бөлімі" мемлекеттік мекемесінің "Өнерпаз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ауылы, "Атырау облысы Құрманғазы ауданы Теңіз ауылдық округ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Жұмекенауылы, "Атырау облысы Құрманғазы ауданының мәдениет, тілдерді дамыту дене шынықтыру және спорт бөлімі" мемлекеттік мекемесінің "Еңбекші ауылдық клубы"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Алғаауылы, "Атырау облысы Құрманғазы ауданының мәдениет, тілдерді дамыту дене шынықтыру және спорт бөлімі" мемлекеттік мекемесінің "Шабыт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ауылы, "Атырау облысы Құрманғазы ауданының мәдениет, тілдерді дамыту дене шынықтыру және спорт бөлімі" мемлекеттік мекемесінің "Смағұл Көшекбаев атындағы аудандық мәдениет үйі" мемлекеттік коммуналдық қазыналық кәсіпорынының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