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566e" w14:textId="7705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2023 жылғы 8 қыркүйектегі № 43-VIII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аудандық мәслихатының 2024 жылғы 19 маусымдағы № 96-VIII шешімі. Атырау облысының Әділет департаментінде 2024 жылғы 25 маусымда № 5207-06 болып тіркелді</w:t>
      </w:r>
    </w:p>
    <w:p>
      <w:pPr>
        <w:spacing w:after="0"/>
        <w:ind w:left="0"/>
        <w:jc w:val="both"/>
      </w:pPr>
      <w:bookmarkStart w:name="z4" w:id="0"/>
      <w:r>
        <w:rPr>
          <w:rFonts w:ascii="Times New Roman"/>
          <w:b w:val="false"/>
          <w:i w:val="false"/>
          <w:color w:val="000000"/>
          <w:sz w:val="28"/>
        </w:rPr>
        <w:t>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Мақат аудандық мәслихатының 2023 жылғы 8 қыркүйектегі № 43-VIII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5078-06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Мақат ауданы әкімінің шешімімен құрылатын комиссия;";</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"5) әлеуметтік көмек көрсету жөніндегі уәкілетті орган – "Мақат аудандық жұмыспен қамту және әлеуметтік бағдарламалар бөлімі" мемлекеттік мекемесі;";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 xml:space="preserve"> "уәкілетті ұйымның" деген сөздер "Мемлекеттік корпорациясының" деген сөздермен ауыстырылсын;".</w:t>
      </w:r>
    </w:p>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