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2389" w14:textId="2cd2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 наурыздағы № 81-VIII шешімі. Атырау облысының Әділет департаментінде 2024 жылғы 5 наурызда № 5144-06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ауданы бойынша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