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44a7" w14:textId="6554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тырау облысы Индер аудандық мәслихатының 2024 жылғы 28 мамырдағы № 93-VIII шешімі. Атырау облысының Әділет департаментінде 2024 жылғы 31 мамырда № 5199-06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Индер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Индер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2024 жылғы 28 мамырдағы</w:t>
            </w:r>
            <w:r>
              <w:br/>
            </w:r>
            <w:r>
              <w:rPr>
                <w:rFonts w:ascii="Times New Roman"/>
                <w:b w:val="false"/>
                <w:i w:val="false"/>
                <w:color w:val="000000"/>
                <w:sz w:val="20"/>
              </w:rPr>
              <w:t>№ 93-VIII шешіміне 1-қосымша</w:t>
            </w:r>
          </w:p>
        </w:tc>
      </w:tr>
    </w:tbl>
    <w:bookmarkStart w:name="z10" w:id="4"/>
    <w:p>
      <w:pPr>
        <w:spacing w:after="0"/>
        <w:ind w:left="0"/>
        <w:jc w:val="left"/>
      </w:pPr>
      <w:r>
        <w:rPr>
          <w:rFonts w:ascii="Times New Roman"/>
          <w:b/>
          <w:i w:val="false"/>
          <w:color w:val="000000"/>
        </w:rPr>
        <w:t xml:space="preserve"> Индер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бюджеті қаражаты есебінен Индер ауданында тұратын, жалғыз тұрғын жайы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7"/>
    <w:bookmarkStart w:name="z14" w:id="8"/>
    <w:p>
      <w:pPr>
        <w:spacing w:after="0"/>
        <w:ind w:left="0"/>
        <w:jc w:val="both"/>
      </w:pPr>
      <w:r>
        <w:rPr>
          <w:rFonts w:ascii="Times New Roman"/>
          <w:b w:val="false"/>
          <w:i w:val="false"/>
          <w:color w:val="000000"/>
          <w:sz w:val="28"/>
        </w:rPr>
        <w:t xml:space="preserve">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 </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"Индер аудандық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есептеледі.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тұрғын үй қорынан жергілікті атқарушы орган жалдаған тұрғынжайды пайланғаны үшін шығыстарды төлеу сомасы мен аз қамтылған отбасының (азаматтың) осы мақсаттарға жұмсайтын шығыстарының 3 (үш) пайыз мөлшерінде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4"/>
    <w:bookmarkStart w:name="z21"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Қағидаларға сәйкес құжаттарды ұсына отырып "Азаматтарға арналған үкімет" мемлекеттік корпорациясы" коммерциялық емес акционерлік қоғамына (бұдан әрі -Мемлекеттік корпорация) немесе "электронлық үкімет" веб-порталына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6"/>
    <w:bookmarkStart w:name="z23" w:id="17"/>
    <w:p>
      <w:pPr>
        <w:spacing w:after="0"/>
        <w:ind w:left="0"/>
        <w:jc w:val="both"/>
      </w:pPr>
      <w:r>
        <w:rPr>
          <w:rFonts w:ascii="Times New Roman"/>
          <w:b w:val="false"/>
          <w:i w:val="false"/>
          <w:color w:val="000000"/>
          <w:sz w:val="28"/>
        </w:rPr>
        <w:t>
      7.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xml:space="preserve">
      8. Тұрғын үй көмегін тағайындау тиісті қаржы жылына арналған аудан бюджетінде көзделген қаражат шегінде жүзеге асырылады. </w:t>
      </w:r>
    </w:p>
    <w:bookmarkEnd w:id="18"/>
    <w:bookmarkStart w:name="z25"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19"/>
    <w:bookmarkStart w:name="z26" w:id="20"/>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2024 жылғы 28 мамырдағы</w:t>
            </w:r>
            <w:r>
              <w:br/>
            </w:r>
            <w:r>
              <w:rPr>
                <w:rFonts w:ascii="Times New Roman"/>
                <w:b w:val="false"/>
                <w:i w:val="false"/>
                <w:color w:val="000000"/>
                <w:sz w:val="20"/>
              </w:rPr>
              <w:t>№ 93-VIII шешіміне 2-қосымша</w:t>
            </w:r>
          </w:p>
        </w:tc>
      </w:tr>
    </w:tbl>
    <w:bookmarkStart w:name="z28" w:id="21"/>
    <w:p>
      <w:pPr>
        <w:spacing w:after="0"/>
        <w:ind w:left="0"/>
        <w:jc w:val="left"/>
      </w:pPr>
      <w:r>
        <w:rPr>
          <w:rFonts w:ascii="Times New Roman"/>
          <w:b/>
          <w:i w:val="false"/>
          <w:color w:val="000000"/>
        </w:rPr>
        <w:t xml:space="preserve"> Индер аудандық мәслихатының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Индер аудандық мәслихатының "Индер ауданында тұрғын үй көмегін көрсетудің мөлшері мен тәртібін айқындау туралы" 2015 жылғы 25 қарашадағы №317-V (нормативтік құқықтық актілерді мемлекеттік тіркеу тізілімінде №3379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2. Индер аудандық мәслихатының "Аудандық мәслихаттың 2015 жылғы 25 қарашадағы №317-V "Индер ауданында тұратын аз қамтылған отбасыларға (азаматтарға) тұрғын үй көмегін көрсетудің қағидасын бекіту туралы" шешіміне өзгерістер енгізу туралы" 2016 жылғы 13 қаңтардағы №343-V (нормативтік құқықтық актілерді мемлекеттік тіркеу тізілімінде №3462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23"/>
    <w:bookmarkStart w:name="z31" w:id="24"/>
    <w:p>
      <w:pPr>
        <w:spacing w:after="0"/>
        <w:ind w:left="0"/>
        <w:jc w:val="both"/>
      </w:pPr>
      <w:r>
        <w:rPr>
          <w:rFonts w:ascii="Times New Roman"/>
          <w:b w:val="false"/>
          <w:i w:val="false"/>
          <w:color w:val="000000"/>
          <w:sz w:val="28"/>
        </w:rPr>
        <w:t xml:space="preserve">
      3. Индер аудандық мәслихатының "Аудандық мәслихатының 2015 жылғы 25 қарашадағы №317-V "Индер ауданында тұратын аз қамтылған отбасыларға (азаматтарға) тұрғын үй көмегін көрсетудің қағидасын бекіту туралы" шешіміне өзгерістер енгізу туралы" 2016 жылғы 26 сәуірдегі №13-VI (нормативтік құқықтық актілерді мемлекеттік тіркеу тізілімінде №3518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4. Индер аудандық мәслихатының "Аудандық мәслихатының 2015 жылғы 25 қарашадағы №317-V "Индер ауданында тұратын аз қамтылған отбасыларға (азаматтарға) тұрғын үй көмегін көрсетудің қағидасын бекіту туралы" шешіміне өзгеріспен толықтырулар енгізу туралы" 2019 жылғы 16 мамырдағы №290-VI (нормативтік құқықтық актілерді мемлекеттік тіркеу тізілімінде №4409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5. Индер аудандық мәслихатының "Индер аудандық мәслихатының 2015 жылғы 25 қарашадағы №317-V "Индер ауданында тұратын аз қамтылған отбасыларға (азаматтарға) тұрғын үй көмегін көрсетудің қағидасын бекіту туралы" шешіміне өзгерістер енгізу туралы" 2020 жылғы 6 сәуірдегі №370-VI (нормативтік құқықтық актілерді мемлекеттік тіркеу тізілімінде №4636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6. Индер аудандық мәслихатының "Индер аудандық мәслихатының 2015 жылғы 25 қарашадағы №317-V "Индер ауданында тұратын аз қамтылған отбасыларға (азаматтарға) тұрғын үй көмегін көрсетудің қағидасын бекіту туралы" шешіміне өзгерістер енгізу туралы" 2023 жылғы 16 қаңтардағы №173-VII (нормативтік құқықтық актілерді мемлекеттік тіркеу тізілімінде №4975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