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8a09" w14:textId="6a88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2023 жылғы 27 қырқүйектегі № 39-VIII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Индер аудандық мәслихатының 2024 жылғы 28 мамырдағы № 94-VIII шешімі. Атырау облысының Әділет департаментінде 2024 жылғы 30 мамырда № 5196-06 болып тіркелді</w:t>
      </w:r>
    </w:p>
    <w:p>
      <w:pPr>
        <w:spacing w:after="0"/>
        <w:ind w:left="0"/>
        <w:jc w:val="both"/>
      </w:pPr>
      <w:bookmarkStart w:name="z4" w:id="0"/>
      <w:r>
        <w:rPr>
          <w:rFonts w:ascii="Times New Roman"/>
          <w:b w:val="false"/>
          <w:i w:val="false"/>
          <w:color w:val="000000"/>
          <w:sz w:val="28"/>
        </w:rPr>
        <w:t>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қыркүйектегі № 39-VIII (нормативтік құқықтық актілерді мемлекеттік тіркеу тізілімінде № 5085-06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арнайы комиссия-мұқтаж азаматтардың жекелеген санаттарына әлеуметтік көмек көрсетуге үміткер адамның (отбасының) өтінішін қарау бойынша Индер ауданы әкімінің шешімімен құрылатын комиссия;";</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әлеуметтік көмек көрсету жөніндегі уәкілетті орган - Индер аудандық жұмыспен қамту және әлеуметтік бағдарламалар бөлімі;";</w:t>
      </w:r>
    </w:p>
    <w:bookmarkEnd w:id="8"/>
    <w:bookmarkStart w:name="z13" w:id="9"/>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3 тармаққа</w:t>
      </w:r>
      <w:r>
        <w:rPr>
          <w:rFonts w:ascii="Times New Roman"/>
          <w:b w:val="false"/>
          <w:i w:val="false"/>
          <w:color w:val="000000"/>
          <w:sz w:val="28"/>
        </w:rPr>
        <w:t xml:space="preserve"> өзгеріс енгізілді, мемлекеттік тілдегі мәтіні өзгермейді;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 xml:space="preserve"> "уәкілетті ұйымның" деген сөздер "Мемлекеттік корпорациясының" деген сөздермен ауыстырылсын.</w:t>
      </w:r>
    </w:p>
    <w:bookmarkStart w:name="z15"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