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fc51" w14:textId="d10f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салық салу объектісінің елді мекендерде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30 мамырдағы № 106 шешімі. Атырау облысының Әділет департаментінде 2024 жылғы 30 мамырда № 5198-06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ауданының салық салу объектісінің елді мекендерде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ауданының салық салу объектісінің елді мекендерде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 ІІІ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Қосқұлақ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 ІІІ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ІІ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Жамансор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Сарқұмақ ауылы І аймақ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