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bd0b" w14:textId="2e4b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Қызылқоға ауданы әкімдігінің 2024 жылғы 18 наурыздағы № 45 қаулысы. Атырау облысының Әділет департаментінде 2024 жылғы 19 наурызда № 5158-06 болып тіркелді</w:t>
      </w:r>
    </w:p>
    <w:p>
      <w:pPr>
        <w:spacing w:after="0"/>
        <w:ind w:left="0"/>
        <w:jc w:val="both"/>
      </w:pPr>
      <w:r>
        <w:rPr>
          <w:rFonts w:ascii="Times New Roman"/>
          <w:b w:val="false"/>
          <w:i w:val="false"/>
          <w:color w:val="ff0000"/>
          <w:sz w:val="28"/>
        </w:rPr>
        <w:t xml:space="preserve">
      Ескерту. Тақырып жаңа редакцияда - Атырау облысы Қызылқоға ауданы әкімдігінің 23.01.2025 № </w:t>
      </w:r>
      <w:r>
        <w:rPr>
          <w:rFonts w:ascii="Times New Roman"/>
          <w:b w:val="false"/>
          <w:i w:val="false"/>
          <w:color w:val="ff0000"/>
          <w:sz w:val="28"/>
        </w:rPr>
        <w:t>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ауданы әкімдігінің 23.01.2025 № </w:t>
      </w:r>
      <w:r>
        <w:rPr>
          <w:rFonts w:ascii="Times New Roman"/>
          <w:b w:val="false"/>
          <w:i w:val="false"/>
          <w:color w:val="000000"/>
          <w:sz w:val="28"/>
        </w:rPr>
        <w:t>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Қызылқоға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45 Қаулысына қосымша</w:t>
            </w:r>
          </w:p>
        </w:tc>
      </w:tr>
    </w:tbl>
    <w:bookmarkStart w:name="z10" w:id="4"/>
    <w:p>
      <w:pPr>
        <w:spacing w:after="0"/>
        <w:ind w:left="0"/>
        <w:jc w:val="left"/>
      </w:pPr>
      <w:r>
        <w:rPr>
          <w:rFonts w:ascii="Times New Roman"/>
          <w:b/>
          <w:i w:val="false"/>
          <w:color w:val="000000"/>
        </w:rPr>
        <w:t xml:space="preserve">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ауданы әкімдігінің 23.01.2025 № </w:t>
      </w:r>
      <w:r>
        <w:rPr>
          <w:rFonts w:ascii="Times New Roman"/>
          <w:b w:val="false"/>
          <w:i w:val="false"/>
          <w:color w:val="ff0000"/>
          <w:sz w:val="28"/>
        </w:rPr>
        <w:t>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0" w:id="18"/>
    <w:p>
      <w:pPr>
        <w:spacing w:after="0"/>
        <w:ind w:left="0"/>
        <w:jc w:val="both"/>
      </w:pPr>
      <w:r>
        <w:rPr>
          <w:rFonts w:ascii="Times New Roman"/>
          <w:b w:val="false"/>
          <w:i w:val="false"/>
          <w:color w:val="000000"/>
          <w:sz w:val="28"/>
        </w:rPr>
        <w:t>
      3. "Қызылқоға аудандық тұрғын үй-коммуналдық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1" w:id="19"/>
    <w:p>
      <w:pPr>
        <w:spacing w:after="0"/>
        <w:ind w:left="0"/>
        <w:jc w:val="both"/>
      </w:pPr>
      <w:r>
        <w:rPr>
          <w:rFonts w:ascii="Times New Roman"/>
          <w:b w:val="false"/>
          <w:i w:val="false"/>
          <w:color w:val="000000"/>
          <w:sz w:val="28"/>
        </w:rPr>
        <w:t xml:space="preserve">
      4. "Қызылқоға аудандық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9"/>
    <w:bookmarkStart w:name="z32" w:id="20"/>
    <w:p>
      <w:pPr>
        <w:spacing w:after="0"/>
        <w:ind w:left="0"/>
        <w:jc w:val="both"/>
      </w:pPr>
      <w:r>
        <w:rPr>
          <w:rFonts w:ascii="Times New Roman"/>
          <w:b w:val="false"/>
          <w:i w:val="false"/>
          <w:color w:val="000000"/>
          <w:sz w:val="28"/>
        </w:rPr>
        <w:t>
      5. Қызылқоға ауданының әкімдігі мынадай іс-шараларды ұйымдастырады:</w:t>
      </w:r>
    </w:p>
    <w:bookmarkEnd w:id="20"/>
    <w:bookmarkStart w:name="z33"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4"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5"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6"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37"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8"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9"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0"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41" w:id="29"/>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29"/>
    <w:bookmarkStart w:name="z42"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3"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4"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5" w:id="33"/>
    <w:p>
      <w:pPr>
        <w:spacing w:after="0"/>
        <w:ind w:left="0"/>
        <w:jc w:val="left"/>
      </w:pPr>
      <w:r>
        <w:rPr>
          <w:rFonts w:ascii="Times New Roman"/>
          <w:b/>
          <w:i w:val="false"/>
          <w:color w:val="000000"/>
        </w:rPr>
        <w:t xml:space="preserve"> 4-тарау. Қорытынды ереже</w:t>
      </w:r>
    </w:p>
    <w:bookmarkEnd w:id="33"/>
    <w:bookmarkStart w:name="z46" w:id="34"/>
    <w:p>
      <w:pPr>
        <w:spacing w:after="0"/>
        <w:ind w:left="0"/>
        <w:jc w:val="both"/>
      </w:pPr>
      <w:r>
        <w:rPr>
          <w:rFonts w:ascii="Times New Roman"/>
          <w:b w:val="false"/>
          <w:i w:val="false"/>
          <w:color w:val="000000"/>
          <w:sz w:val="28"/>
        </w:rPr>
        <w:t>
      14.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