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97b4" w14:textId="8859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2024 жылғы 18 наурыздағы № 15-2 шешімі. Атырау облысының Әділет департаментінде 2024 жылғы 19 наурызда № 5156-06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 (Салық кодексі)" Қазақстан Республикасы Кодексі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 бойынша бөлшек салықтың арнаулы салық режимін қолдану кезінде төлем көзінен ұсталатын салықтарды қоспағанда корпоративтік немесе жеке табыс салығының мөлшерлемесінің мөлшері салықтық кезеңінде алынған (алынуға жататын) кірістер бойынша 4 (төрт) пайыздан 2 (екі)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