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ed14" w14:textId="bb3ed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Исатай аудандық мәслихатының 2023 жылғы 5 қазандағы № 46-VIII шешіміне өзгеріс енгізу туралы</w:t>
      </w:r>
    </w:p>
    <w:p>
      <w:pPr>
        <w:spacing w:after="0"/>
        <w:ind w:left="0"/>
        <w:jc w:val="both"/>
      </w:pPr>
      <w:r>
        <w:rPr>
          <w:rFonts w:ascii="Times New Roman"/>
          <w:b w:val="false"/>
          <w:i w:val="false"/>
          <w:color w:val="000000"/>
          <w:sz w:val="28"/>
        </w:rPr>
        <w:t>Атырау облысы Исатай аудандық мәслихатының 2024 жылғы 25 желтоқсандағы № 134-VIII шешімі. Атырау облысының Әділет департаментінде 2024 жылғы 30 желтоқсанда № 5247-06 болып тіркелді</w:t>
      </w:r>
    </w:p>
    <w:p>
      <w:pPr>
        <w:spacing w:after="0"/>
        <w:ind w:left="0"/>
        <w:jc w:val="both"/>
      </w:pPr>
      <w:bookmarkStart w:name="z4" w:id="0"/>
      <w:r>
        <w:rPr>
          <w:rFonts w:ascii="Times New Roman"/>
          <w:b w:val="false"/>
          <w:i w:val="false"/>
          <w:color w:val="000000"/>
          <w:sz w:val="28"/>
        </w:rPr>
        <w:t>
      Исатай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Исатай аудандық мәслихатының 2023 жылғы 5 қазандағы № 46-VIII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5093-06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әлеуметтік мәселелер, гендерлік саясат, үкіметтік емес ұйымдармен байланыс жөніндегі тұрақты комиссиясына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желтоқсандағы № 134-VIII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қазандағы № 46-VIІІ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8"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9" w:id="6"/>
    <w:p>
      <w:pPr>
        <w:spacing w:after="0"/>
        <w:ind w:left="0"/>
        <w:jc w:val="left"/>
      </w:pPr>
      <w:r>
        <w:rPr>
          <w:rFonts w:ascii="Times New Roman"/>
          <w:b/>
          <w:i w:val="false"/>
          <w:color w:val="000000"/>
        </w:rPr>
        <w:t xml:space="preserve"> 1-тарау. Жалпы ережелер</w:t>
      </w:r>
    </w:p>
    <w:bookmarkEnd w:id="6"/>
    <w:bookmarkStart w:name="z20"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2023 жылғы 30 маусымдағы № 523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21"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8"/>
    <w:bookmarkStart w:name="z22"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3"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Исатай ауданы әкімінің шешімімен құрылатын комиссия;</w:t>
      </w:r>
    </w:p>
    <w:bookmarkEnd w:id="10"/>
    <w:bookmarkStart w:name="z24" w:id="11"/>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5" w:id="12"/>
    <w:p>
      <w:pPr>
        <w:spacing w:after="0"/>
        <w:ind w:left="0"/>
        <w:jc w:val="both"/>
      </w:pPr>
      <w:r>
        <w:rPr>
          <w:rFonts w:ascii="Times New Roman"/>
          <w:b w:val="false"/>
          <w:i w:val="false"/>
          <w:color w:val="000000"/>
          <w:sz w:val="28"/>
        </w:rPr>
        <w:t>
      4) әлеуметтік көмек көрсету жөніндегі уәкілетті орган – "Исатай аудандық жұмыспен қамту және әлеуметтік бағдарламалар бөлімі" мемлекеттік мекемесі;</w:t>
      </w:r>
    </w:p>
    <w:bookmarkEnd w:id="12"/>
    <w:bookmarkStart w:name="z26"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7"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8"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9" w:id="16"/>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6"/>
    <w:bookmarkStart w:name="z30"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31" w:id="18"/>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xml:space="preserve">
      3. Әлеуметтік кодекстің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7"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8" w:id="25"/>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5"/>
    <w:bookmarkStart w:name="z39" w:id="26"/>
    <w:p>
      <w:pPr>
        <w:spacing w:after="0"/>
        <w:ind w:left="0"/>
        <w:jc w:val="both"/>
      </w:pPr>
      <w:r>
        <w:rPr>
          <w:rFonts w:ascii="Times New Roman"/>
          <w:b w:val="false"/>
          <w:i w:val="false"/>
          <w:color w:val="000000"/>
          <w:sz w:val="28"/>
        </w:rPr>
        <w:t>
      5. Мереке күндеріне әлеуметтік көмек бір рет және (немесе) мерзімді (ай сайын) жан басына шаққандағы орташа кірісі есепке алынбай ақшалай төлем түрінде келесі санаттағы азаматтарға көрсетіледі:</w:t>
      </w:r>
    </w:p>
    <w:bookmarkEnd w:id="26"/>
    <w:bookmarkStart w:name="z40" w:id="27"/>
    <w:p>
      <w:pPr>
        <w:spacing w:after="0"/>
        <w:ind w:left="0"/>
        <w:jc w:val="both"/>
      </w:pPr>
      <w:r>
        <w:rPr>
          <w:rFonts w:ascii="Times New Roman"/>
          <w:b w:val="false"/>
          <w:i w:val="false"/>
          <w:color w:val="000000"/>
          <w:sz w:val="28"/>
        </w:rPr>
        <w:t>
      1) 1 мамыр – Қазақстан халқының бірлігі мерекесі:</w:t>
      </w:r>
    </w:p>
    <w:bookmarkEnd w:id="27"/>
    <w:bookmarkStart w:name="z41" w:id="28"/>
    <w:p>
      <w:pPr>
        <w:spacing w:after="0"/>
        <w:ind w:left="0"/>
        <w:jc w:val="both"/>
      </w:pPr>
      <w:r>
        <w:rPr>
          <w:rFonts w:ascii="Times New Roman"/>
          <w:b w:val="false"/>
          <w:i w:val="false"/>
          <w:color w:val="000000"/>
          <w:sz w:val="28"/>
        </w:rPr>
        <w:t>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28"/>
    <w:bookmarkStart w:name="z42" w:id="29"/>
    <w:p>
      <w:pPr>
        <w:spacing w:after="0"/>
        <w:ind w:left="0"/>
        <w:jc w:val="both"/>
      </w:pPr>
      <w:r>
        <w:rPr>
          <w:rFonts w:ascii="Times New Roman"/>
          <w:b w:val="false"/>
          <w:i w:val="false"/>
          <w:color w:val="000000"/>
          <w:sz w:val="28"/>
        </w:rPr>
        <w:t>
      2) 7 мамыр – Отан қорғаушы күні:</w:t>
      </w:r>
    </w:p>
    <w:bookmarkEnd w:id="29"/>
    <w:bookmarkStart w:name="z43" w:id="30"/>
    <w:p>
      <w:pPr>
        <w:spacing w:after="0"/>
        <w:ind w:left="0"/>
        <w:jc w:val="both"/>
      </w:pPr>
      <w:r>
        <w:rPr>
          <w:rFonts w:ascii="Times New Roman"/>
          <w:b w:val="false"/>
          <w:i w:val="false"/>
          <w:color w:val="000000"/>
          <w:sz w:val="28"/>
        </w:rPr>
        <w:t>
      бұрынғы Кеңестік Социалистік Республикалар Одағының (бұдан әрі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адамдарға (әскери мамандар мен кеңесшілерді қоса алғанда) бір рет – 150 000 (жүз елу мың) теңге мөлшерінде және ай сайын – 35 000 (отыз бес мың) теңге мөлшерінде;</w:t>
      </w:r>
    </w:p>
    <w:bookmarkEnd w:id="30"/>
    <w:bookmarkStart w:name="z44" w:id="31"/>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(жүз елу мың) теңге мөлшерінде және ай сайын – 35 000 (отыз бес мың) теңге мөлшерінде;</w:t>
      </w:r>
    </w:p>
    <w:bookmarkEnd w:id="31"/>
    <w:bookmarkStart w:name="z45" w:id="32"/>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қызметшілерге бір рет – 150 000 (жүз елу мың) теңге мөлшерінде;</w:t>
      </w:r>
    </w:p>
    <w:bookmarkEnd w:id="32"/>
    <w:bookmarkStart w:name="z46" w:id="33"/>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қызметшілерге бір рет – 150 000 (жүз елу мың) теңге мөлшерінде;</w:t>
      </w:r>
    </w:p>
    <w:bookmarkEnd w:id="33"/>
    <w:bookmarkStart w:name="z47" w:id="3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бір рет – 150 000 (жүз елу мың) теңге мөлшерінде;</w:t>
      </w:r>
    </w:p>
    <w:bookmarkEnd w:id="34"/>
    <w:bookmarkStart w:name="z48" w:id="3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қызметшілерге бір рет – 150 000 (жүз елу мың) теңге мөлшерінде және ай сайын – 30 000 (отыз мың) теңге мөлшерінде;</w:t>
      </w:r>
    </w:p>
    <w:bookmarkEnd w:id="35"/>
    <w:bookmarkStart w:name="z49" w:id="3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қызметшілерге бір рет – 150 000 (жүз елу мың) теңге мөлшерінде және ай сайын – 30 000 (отыз мың) теңге мөлшерінде;</w:t>
      </w:r>
    </w:p>
    <w:bookmarkEnd w:id="36"/>
    <w:bookmarkStart w:name="z50" w:id="37"/>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мөлшерінде және ай сайын – 30 000 (отыз мың) теңге мөлшерінде;</w:t>
      </w:r>
    </w:p>
    <w:bookmarkEnd w:id="37"/>
    <w:bookmarkStart w:name="z51"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 150 000 (жүз елу мың) теңге мөлшерінде;</w:t>
      </w:r>
    </w:p>
    <w:bookmarkEnd w:id="38"/>
    <w:bookmarkStart w:name="z52" w:id="39"/>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100 000 (жүз мың) теңге мөлшерінде;</w:t>
      </w:r>
    </w:p>
    <w:bookmarkEnd w:id="39"/>
    <w:bookmarkStart w:name="z53" w:id="40"/>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 30 000 (отыз мың) теңге мөлшерінде;</w:t>
      </w:r>
    </w:p>
    <w:bookmarkEnd w:id="40"/>
    <w:bookmarkStart w:name="z54" w:id="41"/>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 100 000 (жүз мың) теңге мөлшерінде және ай сайын – 15 000 (он бес мың) теңге мөлшерінде;</w:t>
      </w:r>
    </w:p>
    <w:bookmarkEnd w:id="41"/>
    <w:bookmarkStart w:name="z55" w:id="4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 рет – 50 000 (елу мың) теңге мөлшерінде;</w:t>
      </w:r>
    </w:p>
    <w:bookmarkEnd w:id="42"/>
    <w:bookmarkStart w:name="z56" w:id="43"/>
    <w:p>
      <w:pPr>
        <w:spacing w:after="0"/>
        <w:ind w:left="0"/>
        <w:jc w:val="both"/>
      </w:pPr>
      <w:r>
        <w:rPr>
          <w:rFonts w:ascii="Times New Roman"/>
          <w:b w:val="false"/>
          <w:i w:val="false"/>
          <w:color w:val="000000"/>
          <w:sz w:val="28"/>
        </w:rPr>
        <w:t>
      3) 9 мамыр – Жеңіс күні:</w:t>
      </w:r>
    </w:p>
    <w:bookmarkEnd w:id="43"/>
    <w:bookmarkStart w:name="z57" w:id="44"/>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етушілерге бір рет – 1 000 000 (бір миллион) теңге мөлшерінде және ай сайын 15 000 (он бес мың) теңге мөлшерінде;</w:t>
      </w:r>
    </w:p>
    <w:bookmarkEnd w:id="44"/>
    <w:bookmarkStart w:name="z58" w:id="4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бір рет – 1 000 000 (бір миллион) теңге мөлшерінде және ай сайын 15 000 (он бес мың) теңге мөлшерінде;</w:t>
      </w:r>
    </w:p>
    <w:bookmarkEnd w:id="45"/>
    <w:bookmarkStart w:name="z59" w:id="46"/>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100 000 (жүз мың) теңге мөлшерінде;</w:t>
      </w:r>
    </w:p>
    <w:bookmarkEnd w:id="46"/>
    <w:bookmarkStart w:name="z60" w:id="47"/>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бір рет – 100 000 (жүз мың) теңге мөлшерінде;</w:t>
      </w:r>
    </w:p>
    <w:bookmarkEnd w:id="47"/>
    <w:bookmarkStart w:name="z61" w:id="4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100 000 (жүз мың) теңге мөлшерінде;</w:t>
      </w:r>
    </w:p>
    <w:bookmarkEnd w:id="48"/>
    <w:bookmarkStart w:name="z62" w:id="4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100 000 (жүз мың) теңге мөлшерінде;</w:t>
      </w:r>
    </w:p>
    <w:bookmarkEnd w:id="49"/>
    <w:bookmarkStart w:name="z63" w:id="5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 100 000 (жүз мың) теңге мөлшерінде;</w:t>
      </w:r>
    </w:p>
    <w:bookmarkEnd w:id="50"/>
    <w:bookmarkStart w:name="z64" w:id="51"/>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бір рет – 60 000 (алпыс мың) теңге мөлшерінде;</w:t>
      </w:r>
    </w:p>
    <w:bookmarkEnd w:id="51"/>
    <w:bookmarkStart w:name="z65" w:id="52"/>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1 000 000 (бір миллион) теңге мөлшерінде;</w:t>
      </w:r>
    </w:p>
    <w:bookmarkEnd w:id="52"/>
    <w:bookmarkStart w:name="z66" w:id="5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(жүз елу мың) теңге мөлшерінде және ай сайын – 35 000 (отыз бес мың) теңге мөлшерінде;</w:t>
      </w:r>
    </w:p>
    <w:bookmarkEnd w:id="53"/>
    <w:bookmarkStart w:name="z67" w:id="5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бір рет – 100 000 (жүз мың) теңге мөлшерінде;</w:t>
      </w:r>
    </w:p>
    <w:bookmarkEnd w:id="54"/>
    <w:bookmarkStart w:name="z68" w:id="5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бір рет – 60 000 (алпыс мың) теңге мөлшерінде;</w:t>
      </w:r>
    </w:p>
    <w:bookmarkEnd w:id="55"/>
    <w:bookmarkStart w:name="z69" w:id="5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150 000 (жүз елу мың) теңге мөлшерінде және ай сайын – 35 000 (отыз бес мың) теңге мөлшерінде;</w:t>
      </w:r>
    </w:p>
    <w:bookmarkEnd w:id="56"/>
    <w:bookmarkStart w:name="z70" w:id="57"/>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бір рет – 100 000 (жүз мың) теңге мөлшерінде және ай сайын – 10 000 (он мың) теңге мөлшерінде;</w:t>
      </w:r>
    </w:p>
    <w:bookmarkEnd w:id="57"/>
    <w:bookmarkStart w:name="z71" w:id="58"/>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 50 000 (елу мың) теңге мөлшерінде;</w:t>
      </w:r>
    </w:p>
    <w:bookmarkEnd w:id="58"/>
    <w:bookmarkStart w:name="z72" w:id="59"/>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бір рет – 100 000 (жүз мың) теңге мөлшерінде;</w:t>
      </w:r>
    </w:p>
    <w:bookmarkEnd w:id="59"/>
    <w:bookmarkStart w:name="z73" w:id="6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бір рет – 30 000 (отыз мың) теңге мөлшерінде;</w:t>
      </w:r>
    </w:p>
    <w:bookmarkEnd w:id="60"/>
    <w:bookmarkStart w:name="z74" w:id="6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 100 000 (жүз мың) теңге мөлшерінде;</w:t>
      </w:r>
    </w:p>
    <w:bookmarkEnd w:id="61"/>
    <w:bookmarkStart w:name="z75" w:id="6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 100 000 (жүз мың) теңге мөлшерінде;</w:t>
      </w:r>
    </w:p>
    <w:bookmarkEnd w:id="62"/>
    <w:bookmarkStart w:name="z76" w:id="6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жеңілдіктері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 жұмыста мертігу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бір рет – 60 000 (алпыс мың) теңге мөлшерінде;</w:t>
      </w:r>
    </w:p>
    <w:bookmarkEnd w:id="63"/>
    <w:bookmarkStart w:name="z77" w:id="64"/>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150 000 (жүз елу мың) теңге мөлшерінде және ай сайын – 35 000 (отыз бес мың) теңге мөлшерінде;</w:t>
      </w:r>
    </w:p>
    <w:bookmarkEnd w:id="64"/>
    <w:bookmarkStart w:name="z78" w:id="65"/>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65"/>
    <w:bookmarkStart w:name="z79" w:id="66"/>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біррет – 50 000 (елумың) теңгемөлшерінде.</w:t>
      </w:r>
    </w:p>
    <w:bookmarkEnd w:id="66"/>
    <w:bookmarkStart w:name="z80" w:id="67"/>
    <w:p>
      <w:pPr>
        <w:spacing w:after="0"/>
        <w:ind w:left="0"/>
        <w:jc w:val="both"/>
      </w:pPr>
      <w:r>
        <w:rPr>
          <w:rFonts w:ascii="Times New Roman"/>
          <w:b w:val="false"/>
          <w:i w:val="false"/>
          <w:color w:val="000000"/>
          <w:sz w:val="28"/>
        </w:rPr>
        <w:t>
      5) 25 қазан – Республика күні:</w:t>
      </w:r>
    </w:p>
    <w:bookmarkEnd w:id="67"/>
    <w:bookmarkStart w:name="z81" w:id="68"/>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68"/>
    <w:bookmarkStart w:name="z82" w:id="69"/>
    <w:p>
      <w:pPr>
        <w:spacing w:after="0"/>
        <w:ind w:left="0"/>
        <w:jc w:val="both"/>
      </w:pPr>
      <w:r>
        <w:rPr>
          <w:rFonts w:ascii="Times New Roman"/>
          <w:b w:val="false"/>
          <w:i w:val="false"/>
          <w:color w:val="000000"/>
          <w:sz w:val="28"/>
        </w:rPr>
        <w:t>
      6) 16 желтоқсан – Тәуелсіздік күні:</w:t>
      </w:r>
    </w:p>
    <w:bookmarkEnd w:id="69"/>
    <w:bookmarkStart w:name="z83" w:id="70"/>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бір рет – 200 000 (екі жүз мың) теңге мөлшерінде.</w:t>
      </w:r>
    </w:p>
    <w:bookmarkEnd w:id="70"/>
    <w:bookmarkStart w:name="z84" w:id="71"/>
    <w:p>
      <w:pPr>
        <w:spacing w:after="0"/>
        <w:ind w:left="0"/>
        <w:jc w:val="both"/>
      </w:pPr>
      <w:r>
        <w:rPr>
          <w:rFonts w:ascii="Times New Roman"/>
          <w:b w:val="false"/>
          <w:i w:val="false"/>
          <w:color w:val="000000"/>
          <w:sz w:val="28"/>
        </w:rPr>
        <w:t xml:space="preserve">
      6. Азаматтарға (отбасыларға)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бір рет осы жағдай туындаған сәттен бастап алты ай ішінде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қоса бере отырып, өтініш негізінде жан басына шаққандағы орташа кірісі есепке алынбай – 500 (бес жүз) айлық есептік көрсеткішке дейінгі мөлшерінде көрсетіледі.</w:t>
      </w:r>
    </w:p>
    <w:bookmarkEnd w:id="71"/>
    <w:bookmarkStart w:name="z85" w:id="72"/>
    <w:p>
      <w:pPr>
        <w:spacing w:after="0"/>
        <w:ind w:left="0"/>
        <w:jc w:val="both"/>
      </w:pPr>
      <w:r>
        <w:rPr>
          <w:rFonts w:ascii="Times New Roman"/>
          <w:b w:val="false"/>
          <w:i w:val="false"/>
          <w:color w:val="000000"/>
          <w:sz w:val="28"/>
        </w:rPr>
        <w:t>
      7. Тұрақты тіркеуде тұратын азаматтардың жекелеген санаттарына әлеуметтік көмек бір рет және (немесе) мерзімді (ай сайын) келесі санаттағы азаматтарға көрсетіледі:</w:t>
      </w:r>
    </w:p>
    <w:bookmarkEnd w:id="72"/>
    <w:bookmarkStart w:name="z86" w:id="73"/>
    <w:p>
      <w:pPr>
        <w:spacing w:after="0"/>
        <w:ind w:left="0"/>
        <w:jc w:val="both"/>
      </w:pPr>
      <w:r>
        <w:rPr>
          <w:rFonts w:ascii="Times New Roman"/>
          <w:b w:val="false"/>
          <w:i w:val="false"/>
          <w:color w:val="000000"/>
          <w:sz w:val="28"/>
        </w:rPr>
        <w:t xml:space="preserve">
      1) жан басына шаққандағы орташа кірісі ең төменгі күнкөріс деңгейінен аспайтын азаматтарға (отбасыларға)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әлеуметтік көмек бір рет – 20 (жиырма) айлық есептік көрсеткішке дейінгі мөлшерінде;</w:t>
      </w:r>
    </w:p>
    <w:bookmarkEnd w:id="73"/>
    <w:bookmarkStart w:name="z87" w:id="74"/>
    <w:p>
      <w:pPr>
        <w:spacing w:after="0"/>
        <w:ind w:left="0"/>
        <w:jc w:val="both"/>
      </w:pPr>
      <w:r>
        <w:rPr>
          <w:rFonts w:ascii="Times New Roman"/>
          <w:b w:val="false"/>
          <w:i w:val="false"/>
          <w:color w:val="000000"/>
          <w:sz w:val="28"/>
        </w:rPr>
        <w:t xml:space="preserve">
      2) бас бостандығынан айыру орындарынан босатылған, пробация қызметінің есебінде тұрған адамдарға Үлгілік қағиданың 12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4"/>
    <w:bookmarkStart w:name="z88" w:id="75"/>
    <w:p>
      <w:pPr>
        <w:spacing w:after="0"/>
        <w:ind w:left="0"/>
        <w:jc w:val="both"/>
      </w:pPr>
      <w:r>
        <w:rPr>
          <w:rFonts w:ascii="Times New Roman"/>
          <w:b w:val="false"/>
          <w:i w:val="false"/>
          <w:color w:val="000000"/>
          <w:sz w:val="28"/>
        </w:rPr>
        <w:t xml:space="preserve">
      3) қатерлі ісіктер бойынша денсаулық сақтау ұйымдарда диспансерлік есепте тұрған адамдарға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5"/>
    <w:bookmarkStart w:name="z89" w:id="76"/>
    <w:p>
      <w:pPr>
        <w:spacing w:after="0"/>
        <w:ind w:left="0"/>
        <w:jc w:val="both"/>
      </w:pPr>
      <w:r>
        <w:rPr>
          <w:rFonts w:ascii="Times New Roman"/>
          <w:b w:val="false"/>
          <w:i w:val="false"/>
          <w:color w:val="000000"/>
          <w:sz w:val="28"/>
        </w:rPr>
        <w:t xml:space="preserve">
      4) денсаулық сақтау ұйымдарының есебінде тұрған, қатерлі ісіктермен байланысты аурулары бар балалардың ата-анасының біреуіне немесе өзге де заңды өкілдеріне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6"/>
    <w:bookmarkStart w:name="z90" w:id="77"/>
    <w:p>
      <w:pPr>
        <w:spacing w:after="0"/>
        <w:ind w:left="0"/>
        <w:jc w:val="both"/>
      </w:pPr>
      <w:r>
        <w:rPr>
          <w:rFonts w:ascii="Times New Roman"/>
          <w:b w:val="false"/>
          <w:i w:val="false"/>
          <w:color w:val="000000"/>
          <w:sz w:val="28"/>
        </w:rPr>
        <w:t>
      5) туберкулездің әртүрлі түрімен ауыратын науқастарға емдеу мекемесінің ұсынатын тізіміне сәйкес, амбулаториялық ем алу кезеңіне әлеуметтік көмек жан басына шаққандағы орташа кірісі есепке алынбай, ай сайын 10 (он) айлық есептік көрсеткіш мөлшерінде;</w:t>
      </w:r>
    </w:p>
    <w:bookmarkEnd w:id="77"/>
    <w:bookmarkStart w:name="z91" w:id="78"/>
    <w:p>
      <w:pPr>
        <w:spacing w:after="0"/>
        <w:ind w:left="0"/>
        <w:jc w:val="both"/>
      </w:pPr>
      <w:r>
        <w:rPr>
          <w:rFonts w:ascii="Times New Roman"/>
          <w:b w:val="false"/>
          <w:i w:val="false"/>
          <w:color w:val="000000"/>
          <w:sz w:val="28"/>
        </w:rPr>
        <w:t xml:space="preserve">
      6) бірінші топтағы мүгедектігі бар адамдарды санаториялық-курорттық емдеуді ұсынатын ұйымда болған кезінде алып жүретін адамдарға санаторий-курорттық ем алғандағы мөлшерінде,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дәлелдейтін құжаттарын (қызмет көрсету туралы акті, түбіртек) ұсына отырып, өтініші негізінде жан басына шаққандағы орташа кірісін есепке алынбай бір рет әлеуметтік көмек – 55 (елу бес) айлық есептік көрсеткіштен аспайтын мөлшерінде;</w:t>
      </w:r>
    </w:p>
    <w:bookmarkEnd w:id="78"/>
    <w:bookmarkStart w:name="z92" w:id="79"/>
    <w:p>
      <w:pPr>
        <w:spacing w:after="0"/>
        <w:ind w:left="0"/>
        <w:jc w:val="both"/>
      </w:pPr>
      <w:r>
        <w:rPr>
          <w:rFonts w:ascii="Times New Roman"/>
          <w:b w:val="false"/>
          <w:i w:val="false"/>
          <w:color w:val="000000"/>
          <w:sz w:val="28"/>
        </w:rPr>
        <w:t>
      7) денсаулық сақтау ұйымдарының ұсынатын тізіміне сәйкес, адамның иммунитет тапшылығы вирусын жұқтырып алған балалардың ата-анасының біреуіне немесе өзге де заңды өкілдеріне әлеуметтік көмек жан басына шаққандағы орташа кірісі есепке алынбай, ай сайын Қазақстан Республикасы бойынша 2 (екі) ең төменгі күнкөріс деңгейі мөлшерінде.</w:t>
      </w:r>
    </w:p>
    <w:bookmarkEnd w:id="79"/>
    <w:bookmarkStart w:name="z93" w:id="80"/>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0"/>
    <w:bookmarkStart w:name="z94" w:id="81"/>
    <w:p>
      <w:pPr>
        <w:spacing w:after="0"/>
        <w:ind w:left="0"/>
        <w:jc w:val="both"/>
      </w:pPr>
      <w:r>
        <w:rPr>
          <w:rFonts w:ascii="Times New Roman"/>
          <w:b w:val="false"/>
          <w:i w:val="false"/>
          <w:color w:val="000000"/>
          <w:sz w:val="28"/>
        </w:rPr>
        <w:t xml:space="preserve">
      9. Әлеуметтік көмекті көрсету тәртібі, көрсетілетін әлеуметтік көмекті тоқтату және қайтару үшін негіздер Үлгілік </w:t>
      </w:r>
      <w:r>
        <w:rPr>
          <w:rFonts w:ascii="Times New Roman"/>
          <w:b w:val="false"/>
          <w:i w:val="false"/>
          <w:color w:val="000000"/>
          <w:sz w:val="28"/>
        </w:rPr>
        <w:t>қағидаларға</w:t>
      </w:r>
      <w:r>
        <w:rPr>
          <w:rFonts w:ascii="Times New Roman"/>
          <w:b w:val="false"/>
          <w:i w:val="false"/>
          <w:color w:val="000000"/>
          <w:sz w:val="28"/>
        </w:rPr>
        <w:t xml:space="preserve"> сәйкес айқындалады.</w:t>
      </w:r>
    </w:p>
    <w:bookmarkEnd w:id="81"/>
    <w:bookmarkStart w:name="z95" w:id="82"/>
    <w:p>
      <w:pPr>
        <w:spacing w:after="0"/>
        <w:ind w:left="0"/>
        <w:jc w:val="both"/>
      </w:pPr>
      <w:r>
        <w:rPr>
          <w:rFonts w:ascii="Times New Roman"/>
          <w:b w:val="false"/>
          <w:i w:val="false"/>
          <w:color w:val="000000"/>
          <w:sz w:val="28"/>
        </w:rPr>
        <w:t>
      10. Мереке күндеріне бір реттік және ай сайынғы әлеуметтік көмекке алушылардан өтініштер талап етілмей, Мемлекеттік корпорациясының не өзге де ұйымдардың ұсынымы бойынша Исатай ауданы әкімдігінің бекітетін тізімі бойынша көрсетіледі.</w:t>
      </w:r>
    </w:p>
    <w:bookmarkEnd w:id="82"/>
    <w:bookmarkStart w:name="z96" w:id="83"/>
    <w:p>
      <w:pPr>
        <w:spacing w:after="0"/>
        <w:ind w:left="0"/>
        <w:jc w:val="both"/>
      </w:pPr>
      <w:r>
        <w:rPr>
          <w:rFonts w:ascii="Times New Roman"/>
          <w:b w:val="false"/>
          <w:i w:val="false"/>
          <w:color w:val="000000"/>
          <w:sz w:val="28"/>
        </w:rPr>
        <w:t>
      11. Әлеуметтік көмек ұсынуға шығыстарды қаржыландыру Исатай ауданы бюджетінде көзделген ағымдағы қаржы жылына арналған қаражат шегінде жүргізіледі.</w:t>
      </w:r>
    </w:p>
    <w:bookmarkEnd w:id="83"/>
    <w:bookmarkStart w:name="z97" w:id="8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84"/>
    <w:bookmarkStart w:name="z98" w:id="8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85"/>
    <w:bookmarkStart w:name="z99" w:id="86"/>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6"/>
    <w:bookmarkStart w:name="z100" w:id="87"/>
    <w:p>
      <w:pPr>
        <w:spacing w:after="0"/>
        <w:ind w:left="0"/>
        <w:jc w:val="both"/>
      </w:pPr>
      <w:r>
        <w:rPr>
          <w:rFonts w:ascii="Times New Roman"/>
          <w:b w:val="false"/>
          <w:i w:val="false"/>
          <w:color w:val="000000"/>
          <w:sz w:val="28"/>
        </w:rPr>
        <w:t>
      13.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87"/>
    <w:bookmarkStart w:name="z101" w:id="88"/>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88"/>
    <w:bookmarkStart w:name="z102" w:id="89"/>
    <w:p>
      <w:pPr>
        <w:spacing w:after="0"/>
        <w:ind w:left="0"/>
        <w:jc w:val="both"/>
      </w:pPr>
      <w:r>
        <w:rPr>
          <w:rFonts w:ascii="Times New Roman"/>
          <w:b w:val="false"/>
          <w:i w:val="false"/>
          <w:color w:val="000000"/>
          <w:sz w:val="28"/>
        </w:rPr>
        <w:t>
      14.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89"/>
    <w:bookmarkStart w:name="z103" w:id="90"/>
    <w:p>
      <w:pPr>
        <w:spacing w:after="0"/>
        <w:ind w:left="0"/>
        <w:jc w:val="both"/>
      </w:pPr>
      <w:r>
        <w:rPr>
          <w:rFonts w:ascii="Times New Roman"/>
          <w:b w:val="false"/>
          <w:i w:val="false"/>
          <w:color w:val="000000"/>
          <w:sz w:val="28"/>
        </w:rPr>
        <w:t>
      15. Әлеуметтік көмек көрсету жөніндегі уәкілетті орган қабылдаған әлеуметтік көмек көрсету туралы шешім негізінде мемлекеттік корпорация:</w:t>
      </w:r>
    </w:p>
    <w:bookmarkEnd w:id="90"/>
    <w:bookmarkStart w:name="z104" w:id="91"/>
    <w:p>
      <w:pPr>
        <w:spacing w:after="0"/>
        <w:ind w:left="0"/>
        <w:jc w:val="both"/>
      </w:pPr>
      <w:r>
        <w:rPr>
          <w:rFonts w:ascii="Times New Roman"/>
          <w:b w:val="false"/>
          <w:i w:val="false"/>
          <w:color w:val="000000"/>
          <w:sz w:val="28"/>
        </w:rPr>
        <w:t>
      біржолғы төлемдер бойынша – күн сайын;</w:t>
      </w:r>
    </w:p>
    <w:bookmarkEnd w:id="91"/>
    <w:bookmarkStart w:name="z105" w:id="92"/>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2"/>
    <w:bookmarkStart w:name="z106" w:id="93"/>
    <w:p>
      <w:pPr>
        <w:spacing w:after="0"/>
        <w:ind w:left="0"/>
        <w:jc w:val="both"/>
      </w:pPr>
      <w:r>
        <w:rPr>
          <w:rFonts w:ascii="Times New Roman"/>
          <w:b w:val="false"/>
          <w:i w:val="false"/>
          <w:color w:val="000000"/>
          <w:sz w:val="28"/>
        </w:rPr>
        <w:t>
      16.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3"/>
    <w:bookmarkStart w:name="z107" w:id="94"/>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94"/>
    <w:bookmarkStart w:name="z108" w:id="95"/>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95"/>
    <w:bookmarkStart w:name="z109" w:id="96"/>
    <w:p>
      <w:pPr>
        <w:spacing w:after="0"/>
        <w:ind w:left="0"/>
        <w:jc w:val="both"/>
      </w:pPr>
      <w:r>
        <w:rPr>
          <w:rFonts w:ascii="Times New Roman"/>
          <w:b w:val="false"/>
          <w:i w:val="false"/>
          <w:color w:val="000000"/>
          <w:sz w:val="28"/>
        </w:rPr>
        <w:t>
      17.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96"/>
    <w:bookmarkStart w:name="z110" w:id="97"/>
    <w:p>
      <w:pPr>
        <w:spacing w:after="0"/>
        <w:ind w:left="0"/>
        <w:jc w:val="both"/>
      </w:pPr>
      <w:r>
        <w:rPr>
          <w:rFonts w:ascii="Times New Roman"/>
          <w:b w:val="false"/>
          <w:i w:val="false"/>
          <w:color w:val="000000"/>
          <w:sz w:val="28"/>
        </w:rPr>
        <w:t>
      18.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97"/>
    <w:bookmarkStart w:name="z111" w:id="98"/>
    <w:p>
      <w:pPr>
        <w:spacing w:after="0"/>
        <w:ind w:left="0"/>
        <w:jc w:val="both"/>
      </w:pPr>
      <w:r>
        <w:rPr>
          <w:rFonts w:ascii="Times New Roman"/>
          <w:b w:val="false"/>
          <w:i w:val="false"/>
          <w:color w:val="000000"/>
          <w:sz w:val="28"/>
        </w:rPr>
        <w:t>
      19.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98"/>
    <w:bookmarkStart w:name="z112" w:id="99"/>
    <w:p>
      <w:pPr>
        <w:spacing w:after="0"/>
        <w:ind w:left="0"/>
        <w:jc w:val="both"/>
      </w:pPr>
      <w:r>
        <w:rPr>
          <w:rFonts w:ascii="Times New Roman"/>
          <w:b w:val="false"/>
          <w:i w:val="false"/>
          <w:color w:val="000000"/>
          <w:sz w:val="28"/>
        </w:rPr>
        <w:t>
      20.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99"/>
    <w:bookmarkStart w:name="z113" w:id="100"/>
    <w:p>
      <w:pPr>
        <w:spacing w:after="0"/>
        <w:ind w:left="0"/>
        <w:jc w:val="left"/>
      </w:pPr>
      <w:r>
        <w:rPr>
          <w:rFonts w:ascii="Times New Roman"/>
          <w:b/>
          <w:i w:val="false"/>
          <w:color w:val="000000"/>
        </w:rPr>
        <w:t xml:space="preserve"> 3-тарау. Қорытынды ереже</w:t>
      </w:r>
    </w:p>
    <w:bookmarkEnd w:id="100"/>
    <w:bookmarkStart w:name="z114" w:id="101"/>
    <w:p>
      <w:pPr>
        <w:spacing w:after="0"/>
        <w:ind w:left="0"/>
        <w:jc w:val="both"/>
      </w:pPr>
      <w:r>
        <w:rPr>
          <w:rFonts w:ascii="Times New Roman"/>
          <w:b w:val="false"/>
          <w:i w:val="false"/>
          <w:color w:val="000000"/>
          <w:sz w:val="28"/>
        </w:rPr>
        <w:t>
      21.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