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4bb9" w14:textId="a96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2024 жылғы 1 сәуірдегі № 10 шешімі. Атырау облысының Әділет департаментінде 2024 жылғы 1 сәуірде № 5170-06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аумақтық сайлау комиссиясымен келісе отырып аудан аумағында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Исатай ауданы әкімінің "</w:t>
      </w:r>
      <w:r>
        <w:rPr>
          <w:rFonts w:ascii="Times New Roman"/>
          <w:b w:val="false"/>
          <w:i w:val="false"/>
          <w:color w:val="000000"/>
          <w:sz w:val="28"/>
        </w:rPr>
        <w:t>Исатай ауданы аумағында сайлау учаскелерін құру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22 мамырдағы № 23 (Нормативтік құқықтық актілерді мемлекеттік тіркеу тізілімінде № 4407 болып тіркелген) және "</w:t>
      </w:r>
      <w:r>
        <w:rPr>
          <w:rFonts w:ascii="Times New Roman"/>
          <w:b w:val="false"/>
          <w:i w:val="false"/>
          <w:color w:val="000000"/>
          <w:sz w:val="28"/>
        </w:rPr>
        <w:t>Исатай ауданы аумағында сайлау учаскелерін құру туралы" аудан әкімінің 2019 жылғы 22 мамырдағы №23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20 қарашадағы № 51 (Нормативтік құқықтық актілерді мемлекеттік тіркеу тізілімінде № 4787 болып тіркелген)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"Исатай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Исатай ауданы әкімінің 07.03.2025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128 сайлау учаскесі"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Қ.Хисин көшесі, №2 үй, "Жалпы білім беретін Ғибатолла Мәсәлімов атындағы орта мектеп" коммуналдық мемлекеттік мекемесінің ғимараты.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Қ.Хисин, Ы.Абилов, И.Шөкетаев, З.Қарабалин, С.Әдиев, М.Қалиев, Қ.Сахуаллин, Ұ.Сапарғалиева, А.Жұбанов, С.Жұмағалиев, №27, №28, №29 көшелеріндегі үйлер, Ж.Айтбаев көшесіндегі №1, №2, №2/1, №2-2, №3, №4, №5, №5-1, №6, №7, №7-1, №7-2, №8; Ақкүтір, Қарашығанақ учаскесіндегі үйлер.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129 сайлау учаскесі"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Хамит Ерғалиев ауылы, Қамысқала көшесі, № 12 үй, "Жалпы білім беретін Новобогат орта мектебі" коммуналдық мемлекеттік мекемесінің ғимараты;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З.Абежанов, А.Иманов, Т.Даулетияров, Х.Балмолдин, М.Қостамбаев, Қ.Қасымов, Ұ.Сабыров, Ж.Жабаев, Ш.Сариев, Қамысқала, И.Жұбанов, Жігер, Шопан, Шүрегей, Ғ.Жәңгіров, Тасоба, Жангелді, Әусен, Күкіртті, Саразбан, Ауқайраң, Қонысбай, Жасқайрат, №25 көшелері, Ж.Айтбаев көшесіндегі №9-1,№9-2, №10/1, №10-2, №11-1, №11-2, №12-1, №12-2, №13-1, №13-2, №14-1, №14-2, №15-1, №15-2, №16/1, №16-1, №16-2, №17-1, №17-2, №18-1, №18-2, №19-1, №19-2, №20-1, №20/2 үйлер.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130 сайлау учаскесі"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Ш.Шәріпов көшесі, №18 "Н.Үлкенбаев атындағы мәдениет үйі" мемлекеттік коммуналдық қазыналық кәсіпорнының ғимараты;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8/71231/23-5-11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Ш.Шәріпов, Нарын, Болат жол, Т.Шайхимов, А.Ысмағұлов, Бақсай көшелері, Х.Дайырова көшесінің шығыс жағындағы №1, №3, №3/1, №3/2, №3/3, №3/4, №5, №5/1, №5/2, №5/3, №5/5, №11-1, №11-2, №13А, №17-1, №17-2, №19, №21, №23, №25, №29, №43, №63, №65; С.Нұрманұлы, Аққыстау, А.Иманов, Ә.Қаражанов, Жамбыл, Бірлік Ту, Барлаушы, Мұнайшы, Атамекен, Күнбатыс, Ә.Калимов, Ақжол, Ш.Қабделов, Ғ.Өтеков, Қ.Жонабаев, И.Жұмағазиев, Ғ.Сабыралиев, С.Ахтанов, М.Жүнісов, Ж.Беркалиев, Б.Хасенов, Ғ.Меңкешов көшелеріндегі үйлер.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131 сайлау учаскесі"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Х.Дайырова көшесі №36 үй, "Жалпы білім беретін Жұмабай Мырзағалиев атындағы орта мектеп" коммуналдық мемлекеттік мекемесінің ғимараты;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Х.Дайырова көшесінің батыс жағындағы №12, №14-1, №14-2, №14-3, №16, №22, №24, №26, №28, №28-1, №28-2, №30-1, №30-2, №32-1, №32-2, №34, №36, №38, №42, №44, №46, №48, №50, №52, №54, №56, №58, №60, №62, №64-1, №64-2, №64Б, №66-1, №66-2, №68-1, №68/2, №70, №72, №74-1, №74-2, №76/1, №76/2, №78, №80, №82, №84, №86, №88, №90, №92; Абай, О.Нағиев, Х.Пазылұлы, Егемен Қазақстан, Ж.Мырзағалиев, І.Сембаев, М.Ғалиев, А.Құрманов, Т.Башпанов, К.Каримов, Тасарал, Ғ.Рамазанов, Болашақ, Е.Мамаев көшелеріндегі үйлер.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132 сайлау учаскесі"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Тұщықұдық ауылы, Қызылүй елді мекені, №85, "Жалпы білім беретін Қызылүй негізгі мектебі" коммуналдық мемлекеттік мекемесінің ғимараты;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 көпір, Бегайдар учаскелеріндегі үйлер, Айбас, Қызылүй елді мекеніндегі үйлер.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133 сайлау учаскесі"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Д.Әбілхайыров көшесі, №1 үй, "Жалпы білім беретін Аққыстау орта мектебі" коммуналдық мемлекеттік мекемесінің ғимараты;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Д.Әбілхайров, Келте Е.Есжанұлы, Е.Есжанұлы, Сарыарқа, Мұнайшы, Абай, Атырау, Қ.Мамеков, Ғ.Маштахов, Достық, Ынтымақ көшесіндегі №4, №4А, №7, №7А, №8, №9, №10, №11, №13, №15, №15А, №24, №25, №25А, №27, №29, №31, №32, №32А, №33, №35, №35/11, №35/6, №37, №38/1, №38-2, №48, №49, №50, №51, №54А, №55, №60, №62, №63, №66, №67, №70, №72, №94 үйлер.</w:t>
      </w:r>
    </w:p>
    <w:bookmarkEnd w:id="29"/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134 сайлау учаскесі"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Аққыстау ауылы, Х.Ерғалиев көшесі, №15 үй, "Жалпы білім беретін Абай орта мектебі" коммуналдық мемлекеттік мекемесінің ғимараты;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8/71231/2-06-77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И.Тайманұлы, Үбі батыр, Ғ.Хисметуллин, Нарын, Келте Нарын, И.Молдағалиев, Жас алаш, С.Сейфуллин, Б.Губайдуллин, Н.Әжіғалиев, Е.Есенғалиев, Каспий, Жәңгір хан, Х.Ерғалиев көшесіндегі №1/1, №2, №3, №4, №5, №7, №8, №9, №12, №13, №13-1, №14-1, №14-2, №15-1, №15-2, №16, №16-1, №16-2, №17, №17/2, №18, №18/1, №18А, №19-1, №19-2, №21, №22, №23, Ынтымақ көшесіндегі №20, №38, №40, №41, №43, №56, №59, №73 үйлер.</w:t>
      </w:r>
    </w:p>
    <w:bookmarkEnd w:id="33"/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135 сайлау учаскесі"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Жанбай ауылдық округі, Жанбай ауылы, көшесі Тайыр Нысанов, №75, "Жанбай ауылдық клубы" мемлекеттік коммуналдық қазыналық кәсіпорнының ғимараты;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Т.Нысанов, М.Нұрмұханов, М.Есқалиев, Х.Нәубетов, Мектеп, Аманкелді, Қазақ ауыл, Қызылбас, З.Құрасұлы, А.Аюпов, К.Жұмалиев, Нарын, С.Сейфуллин, Б.Момышұлы, Жаңаталап, Исатай, Мыңтөбе, Қызтуған, Жаңа көшелеріндегі үйлер.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136 сайлау учаскесі"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Зинеден ауылы, Қ.Қуанышбаев көшесі, №15 үй, "Жалпы білім беретін Юрий Гагарин атындағы орта мектеп" мемлекеттік мекемесінің ғимараты;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Жастар, Атамекен, Достық, Қазақстан, Ынтымақ, Шамшырақ, Мұнайшы, Азаттық, Каспий, Толқынды, Қ.Қуанышбаев, Елорда, Атанкеткен, Барсы, №1 көшелеріндегі үйлер, Амангелді елді мекенінің Ақ шағала, Ақай, көшелеріндегі үйлер.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137 сайлау учаскесі"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Исатай ауылы, Ж.Қуанышев көшесі №17, "Жалпы білім беретін Исатай орта мектебі" коммуналдық мемлекеттік мекемесінің ғимараты;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Телефон:8/71231/26-4-54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Теміржол, Бейбітшілік, И.Тайманов, Достық, Н.Сүгірұлы, Ө.Ихсанов, Ақтөбе, Ж.Түнешов, Ж.Қуанышев, Қ.Шамахов, Ғ.Хайрошев, Ынтымақ, Жетіауыл, Қарабөлек, Досығұл, Жалын, көшелеріндегі үйлер Новый учаскесіндегі үйлер.</w:t>
      </w:r>
    </w:p>
    <w:bookmarkEnd w:id="45"/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138 сайлау учаскесі"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Исатай ауданы, Нарын ауылы, Болатжол көшесі, №2 үй, "Ф.Оңғарсынова атындағы жалпы білім беретін орта мектеп" коммуналдық мемлекеттік мекемесінің ғимараты;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Болатжол, Ынтымақ, Достық, Мектеп, Ардагер, Жаңа құрылыс, Сазанқұрақ, Мыңтөбе елді мекеніндегі Үштаған, Шұғыла, Қызылжар, Жаңа Жанбай елді мекеніндегі Арай, Мерей, Мұнайшы, Парасат, Ұстаздар көшелеріндегі үйлер.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139 сайлау учаскесі"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Егемен Қазақстан көшесі, №7 үй, "Ш.Шәріпов атындағы балалар саз мектебі" коммуналдық қазынашылық кәсіпорнының ғимараты;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Қазақстан, Амангелді, Жамбыл, Ө.Дінбаянұлы, Келте шамшырақ, Шамшырақ, Жауқазын, Т.Мусағалиев, Н.Сүгірұлы, Ынтымақ көшесіндегі №1, №2, №3, №13А, №19, №12 үйлер және Х.Ерғалиев көшесіндегі №7А, №10, №11, №25, №26, №28, №29, №36 және М.Өтемісұлы көшесіндегі үйлер.</w:t>
      </w:r>
    </w:p>
    <w:bookmarkEnd w:id="53"/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140 сайлау учаскесі"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ауданы,Аққыстау ауылы, Өркен ауылы, Жалтыр көшесі,ғимарат №82, "Жалпы білім беретін Өркен мектебі" коммуналдық мемлекеттік мекемесінің ғимараты;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8/71231/29-1-00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№5,Қаратүбек, Болашақ, Қазына, Жалтыр, Ш.Хұсынов, Қ.Меңдіғалиев, М.Неталиев, М.Тынышбайұлы, Қ.Ихаров, Бірлік, Ә.Ерекенов көшелеріндегі үйлер</w:t>
      </w:r>
    </w:p>
    <w:bookmarkEnd w:id="57"/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141 сайлау учаскесі"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17 бекет, ғимарат №30, "Томан ауылдық клубы" коммуналдық қазынашылық кәсіпорнының ғимараты ғимараты;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8/71231/55-6-72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17 бекет</w:t>
      </w:r>
    </w:p>
    <w:bookmarkEnd w:id="61"/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142 сайлау учаскесі"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Республикасы,Атырау облысы, Исатай ауданы, Аққыстау ауылы, Елорда көшесі,№54А, "Исатай ауданы тұрғын үй-коммуналдық шаруашылығы жолаушылар көлігі, автомобиль жолдары және тұрғын үй инспекциясы бөлімі" мемлекеттік мекемесінің ғимараты;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8/71231/79-1-91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Б.Нысанбаев, З.Ғұмаров, Елорда, Новый, Шыныбек, Есіркеп, Обалы учаскесіндегі үйлер.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