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30ec" w14:textId="2c33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бойынша бөлшек салықтың арнаулы салық режимін қолдану кезінде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2024 жылғы 27 ақпандағы № 74-VIII шешімі. Атырау облысының Әділет департаментінде 2024 жылғы 28 ақпанда № 5140-06 болып тіркелді. Күші жойылды - Атырау облысы Исатай аудандық мәслихатының 2026 жылғы 12 мамырдағы № 236-VIII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12.05.2026 № 236-VIII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Исатай ауданы бойынша бөлшек салықтың арнаулы салық режимін қолдану кезінде төлем кезінен ұсталатын салықтарды қоспағанда, корпоративтік немесе жеке табыс салығының мөлшерлемесінің мөлшері салықтық кезеңде алынған (алынуға жататын) кірістер бойынша 4 (төрт) пайыздан 2 (екі) пайызға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