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ccf3" w14:textId="c17c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әкімдігінің 2023 жылғы 15 наурыздағы № 42 "Исатай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Исатай ауданы әкімдігінің 2024 жылғы 27 ақпандағы № 36 қаулысы. Атырау облысының Әділет департаментінде 2024 жылғы 28 ақпанда № 5139-06 болып тіркелді</w:t>
      </w:r>
    </w:p>
    <w:p>
      <w:pPr>
        <w:spacing w:after="0"/>
        <w:ind w:left="0"/>
        <w:jc w:val="both"/>
      </w:pPr>
      <w:bookmarkStart w:name="z4" w:id="0"/>
      <w:r>
        <w:rPr>
          <w:rFonts w:ascii="Times New Roman"/>
          <w:b w:val="false"/>
          <w:i w:val="false"/>
          <w:color w:val="000000"/>
          <w:sz w:val="28"/>
        </w:rPr>
        <w:t>
      Исатай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Исатай ауданы әкімдігінің 2023 жылғы 15 наурыздағы № 42 "Исатай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4989-06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жетекшілік ететін Исатай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2024 жылғы 27 ақпандағы</w:t>
            </w:r>
            <w:r>
              <w:br/>
            </w:r>
            <w:r>
              <w:rPr>
                <w:rFonts w:ascii="Times New Roman"/>
                <w:b w:val="false"/>
                <w:i w:val="false"/>
                <w:color w:val="000000"/>
                <w:sz w:val="20"/>
              </w:rPr>
              <w:t>№ 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42 қаулысымен бекітілген</w:t>
            </w:r>
          </w:p>
        </w:tc>
      </w:tr>
    </w:tbl>
    <w:bookmarkStart w:name="z12" w:id="5"/>
    <w:p>
      <w:pPr>
        <w:spacing w:after="0"/>
        <w:ind w:left="0"/>
        <w:jc w:val="left"/>
      </w:pPr>
      <w:r>
        <w:rPr>
          <w:rFonts w:ascii="Times New Roman"/>
          <w:b/>
          <w:i w:val="false"/>
          <w:color w:val="000000"/>
        </w:rPr>
        <w:t xml:space="preserve"> Исатай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Исатай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Исатай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6"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 қоршаулар, шатырдың типі және учаске аумағындағы шаруашылық-тұрмыстық құрылыстардың орналасуы болып табылады;</w:t>
      </w:r>
    </w:p>
    <w:bookmarkEnd w:id="9"/>
    <w:bookmarkStart w:name="z17"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8"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9"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0"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1"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2"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3"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4"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5"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6" w:id="19"/>
    <w:p>
      <w:pPr>
        <w:spacing w:after="0"/>
        <w:ind w:left="0"/>
        <w:jc w:val="both"/>
      </w:pPr>
      <w:r>
        <w:rPr>
          <w:rFonts w:ascii="Times New Roman"/>
          <w:b w:val="false"/>
          <w:i w:val="false"/>
          <w:color w:val="000000"/>
          <w:sz w:val="28"/>
        </w:rPr>
        <w:t>
      3. "Атырау облысы Исатай ауданның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7" w:id="20"/>
    <w:p>
      <w:pPr>
        <w:spacing w:after="0"/>
        <w:ind w:left="0"/>
        <w:jc w:val="both"/>
      </w:pPr>
      <w:r>
        <w:rPr>
          <w:rFonts w:ascii="Times New Roman"/>
          <w:b w:val="false"/>
          <w:i w:val="false"/>
          <w:color w:val="000000"/>
          <w:sz w:val="28"/>
        </w:rPr>
        <w:t xml:space="preserve">
      4. "Исатай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0"/>
    <w:bookmarkStart w:name="z28" w:id="21"/>
    <w:p>
      <w:pPr>
        <w:spacing w:after="0"/>
        <w:ind w:left="0"/>
        <w:jc w:val="both"/>
      </w:pPr>
      <w:r>
        <w:rPr>
          <w:rFonts w:ascii="Times New Roman"/>
          <w:b w:val="false"/>
          <w:i w:val="false"/>
          <w:color w:val="000000"/>
          <w:sz w:val="28"/>
        </w:rPr>
        <w:t>
      5. Исатай ауданы әкімдігі мынадай іс-шараларды ұйымдастырады:</w:t>
      </w:r>
    </w:p>
    <w:bookmarkEnd w:id="21"/>
    <w:bookmarkStart w:name="z29"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0"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1"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2"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3"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4"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5"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6"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7" w:id="30"/>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0"/>
    <w:bookmarkStart w:name="z38"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9"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0"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1" w:id="34"/>
    <w:p>
      <w:pPr>
        <w:spacing w:after="0"/>
        <w:ind w:left="0"/>
        <w:jc w:val="left"/>
      </w:pPr>
      <w:r>
        <w:rPr>
          <w:rFonts w:ascii="Times New Roman"/>
          <w:b/>
          <w:i w:val="false"/>
          <w:color w:val="000000"/>
        </w:rPr>
        <w:t xml:space="preserve"> 4-тарау. Қорытынды ереже</w:t>
      </w:r>
    </w:p>
    <w:bookmarkEnd w:id="34"/>
    <w:bookmarkStart w:name="z42" w:id="35"/>
    <w:p>
      <w:pPr>
        <w:spacing w:after="0"/>
        <w:ind w:left="0"/>
        <w:jc w:val="both"/>
      </w:pPr>
      <w:r>
        <w:rPr>
          <w:rFonts w:ascii="Times New Roman"/>
          <w:b w:val="false"/>
          <w:i w:val="false"/>
          <w:color w:val="000000"/>
          <w:sz w:val="28"/>
        </w:rPr>
        <w:t>
      14. Исатай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