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d3be" w14:textId="d3ed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2023 жылғы 14 қыркүйектегі № 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2024 жылғы 21 маусымдағы № 125 шешімі. Атырау облысының Әділет департаментінде 2024 жылғы 25 маусымда № 5210-06 болып тіркелді</w:t>
      </w:r>
    </w:p>
    <w:p>
      <w:pPr>
        <w:spacing w:after="0"/>
        <w:ind w:left="0"/>
        <w:jc w:val="both"/>
      </w:pPr>
      <w:bookmarkStart w:name="z4" w:id="0"/>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2023 жылғы 14 қыркүйектегі № 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5082-06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Махамбет ауданы әкімінің шешімімен құрылатын комиссия;";</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"Махамбет аудандық жұмыспен қамту және әлеуметтік бағдарламалар бөлімі" мемлекеттік мекемесі";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