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7dad" w14:textId="5b47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14 қыркүйектегі № 63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9 ақпандағы № 97 шешімі. Атырау облысының Әділет департаментінде 2024 жылғы 12 ақпанда № 5131-06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2023 жылғы 14 қыркүйектегі № 63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5082-06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–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- 150 000 (жүз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қызметшілерге - 150 000 (жүз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қызметшілерге - 150 000 (жүз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- 150 000 (жүз елу мың) теңге мөлшерінде.".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жылдың 1 ақпанынан бастап туындаған құқықтық қатынастарға қолданылады.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