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3086" w14:textId="1a8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2023 жылғы 16 қазандағы № 8-1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2024 жылғы 12 ақпандағы № 13-1 шешімі. Атырау облысының Әділет департаментінде 2024 жылғы 13 ақпанда № 5132-06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2023 жылғы 16 қазандағы № 8-1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5094-06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 тармақпен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Мереке күніне әлеуметтік көмек бір рет жан басына шаққандағы орташа кірісі есепке алынбай ақшалай төлем түрінде келесі санаттағы азаматтарға көрсетіледі: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ақпан 2024 жылы – Ауғанстан Демократиялық Республикасынан Кеңес әскерлерінің шектеулі контингентінің шығарылған күніне 35 жыл толу мерекесіне: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жүріп жатқан кезеңде жіберілген әскери міндеттілерге - 150 000 (жүз елу мың) теңге мөлшерінде;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жүріп жатқан кезеңде осы елге жүк жеткізу үшін жіберілген автомобиль батальондарының әскери қызметшілерге - 150 000 (жүз елу мың) теңге мөлшерінде;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КСР Одағының аумағынан Ауғанстанға жауынгерлік тапсырмалармен ұшқан ұшу құрамының әскери қызметшілерге - 150 000 (жүз елу мың) теңге мөлшерінде;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- 150 000 (жүз елу мың) теңге мөлшерінде."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2024 жылдың 1 ақпанынан бастап туындаған құқықтық қатынастарға таралады.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