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dc08" w14:textId="215d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Мәслихатының 2023 жылғы 27 қыркүйектегі № 55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Атырау қалалық мәслихатының 2024 жылғы 27 маусымдағы № 120 шешімі. Атырау облысының Әділет департаментінде 2024 жылғы 27 маусымда № 5213-06 болып тіркелді</w:t>
      </w:r>
    </w:p>
    <w:p>
      <w:pPr>
        <w:spacing w:after="0"/>
        <w:ind w:left="0"/>
        <w:jc w:val="both"/>
      </w:pPr>
      <w:bookmarkStart w:name="z4" w:id="0"/>
      <w:r>
        <w:rPr>
          <w:rFonts w:ascii="Times New Roman"/>
          <w:b w:val="false"/>
          <w:i w:val="false"/>
          <w:color w:val="000000"/>
          <w:sz w:val="28"/>
        </w:rPr>
        <w:t>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қаласы Мәслихатының 2023 жылғы 17 қыркүйектегі № 55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5086-06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арнайы комиссия-мұқтаж азаматтардың жекелеген санаттарына әлеуметтік көмек көрсетуге үміткер адамның (отбасының) өтінішін қарау бойынша Атырау қаласы әкімдігінің қаулысымен құрылатын комиссия;";</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әлеуметтік көмек көрсету жөніндегі уәкілетті орган - "Атырау қалалық жұмыспен қамту және әлеуметтік бағдарламалар бөлімі" мемлекеттік мекемесі;";</w:t>
      </w:r>
    </w:p>
    <w:bookmarkEnd w:id="8"/>
    <w:bookmarkStart w:name="z13"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 – қарау жүргізу үшін Атырау қаласы әкімдігінің қаулысымен құрылатын арнаулы комиссия;";</w:t>
      </w:r>
    </w:p>
    <w:bookmarkEnd w:id="10"/>
    <w:bookmarkStart w:name="z15" w:id="1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xml:space="preserve">
       "5)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-20 (жиырма)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xml:space="preserve">
       "6)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- 20 (жиырма) айлық есептік көрсеткіш мөлшерінде;";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 xml:space="preserve"> "уәкілетті ұйымның" деген сөздер "Мемлекеттік корпорациясының" деген сөздермен ауыстырылсын.</w:t>
      </w:r>
    </w:p>
    <w:bookmarkStart w:name="z20"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