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d031" w14:textId="ceed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Мәслихатының 2024 жылғы 12 сәуірдегі № 102 "Атырау қаласында тұрғын үй көмегін көрсетудің мөлшері мен тәртібін айқындау туралы" шешіміне өзгеріс енгізу туралы</w:t>
      </w:r>
    </w:p>
    <w:p>
      <w:pPr>
        <w:spacing w:after="0"/>
        <w:ind w:left="0"/>
        <w:jc w:val="both"/>
      </w:pPr>
      <w:r>
        <w:rPr>
          <w:rFonts w:ascii="Times New Roman"/>
          <w:b w:val="false"/>
          <w:i w:val="false"/>
          <w:color w:val="000000"/>
          <w:sz w:val="28"/>
        </w:rPr>
        <w:t>Атырау облысы Атырау қалалық мәслихатының 2024 жылғы 27 маусымдағы № 121 шешімі. Атырау облысының Әділет департаментінде 2024 жылғы 27 маусымда № 5212-06 болып тіркелді</w:t>
      </w:r>
    </w:p>
    <w:p>
      <w:pPr>
        <w:spacing w:after="0"/>
        <w:ind w:left="0"/>
        <w:jc w:val="both"/>
      </w:pPr>
      <w:bookmarkStart w:name="z4" w:id="0"/>
      <w:r>
        <w:rPr>
          <w:rFonts w:ascii="Times New Roman"/>
          <w:b w:val="false"/>
          <w:i w:val="false"/>
          <w:color w:val="000000"/>
          <w:sz w:val="28"/>
        </w:rPr>
        <w:t>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қаласы Мәслихатының 2024 жылғы 12 сәуірдегі № 102 "Атырау қаласында тұрғын үй көмегін көрсетудің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5175-06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шешімнің мемлекеттік тілінде 1 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2 абзацы мынадай редакцияда жазылсын:</w:t>
      </w:r>
    </w:p>
    <w:bookmarkStart w:name="z8" w:id="3"/>
    <w:p>
      <w:pPr>
        <w:spacing w:after="0"/>
        <w:ind w:left="0"/>
        <w:jc w:val="both"/>
      </w:pPr>
      <w:r>
        <w:rPr>
          <w:rFonts w:ascii="Times New Roman"/>
          <w:b w:val="false"/>
          <w:i w:val="false"/>
          <w:color w:val="000000"/>
          <w:sz w:val="28"/>
        </w:rPr>
        <w:t>
      "Тұрғын үй көмегін тағайындау кезінде бір адамға пайдалы алаңның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3"/>
    <w:bookmarkStart w:name="z9" w:id="4"/>
    <w:p>
      <w:pPr>
        <w:spacing w:after="0"/>
        <w:ind w:left="0"/>
        <w:jc w:val="both"/>
      </w:pPr>
      <w:r>
        <w:rPr>
          <w:rFonts w:ascii="Times New Roman"/>
          <w:b w:val="false"/>
          <w:i w:val="false"/>
          <w:color w:val="000000"/>
          <w:sz w:val="28"/>
        </w:rPr>
        <w:t>
      2.Осы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Мурзагалиев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